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6be3" w14:textId="3f16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"Батыс Қазақстан облысының су объектілері мен су шаруашылығы құрылыстарында жаппай демалуға, туризм мен спортқа арналған орындарды белгілеу туралы" 2018 жылғы 14 ақпандағы № 22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18 шілдедегі № 156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"Батыс Қазақстан облысының су объектілері мен су шаруашылығы құрылыстарында жаппай демалуға, туризм мен спортқа арналған орындарды белгілеу туралы" 2018 жылғы 14 ақпандағы № 22 (Нормативтік құқықтық актілерді мемлекеттік тіркеу тізілімінде № 5078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ирригация министрлігі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реттеу, қорғау және пайдалану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реттеу,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жөніндегі Жайық-Каспий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бассейндік инспекциясы</w:t>
      </w:r>
    </w:p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департаменті</w:t>
      </w:r>
    </w:p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Экологиялық реттеу және бақылау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департаменті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"__"__________№___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ақпандағы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су объектілері мен су шаруашылығы құрылыстарында жаппай демалуға, туризм мен спортқа арналған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жаппай демалу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ауылдық округ, жақын жердегі елді мекен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"Inkyar" демалыс базасының жеке жағажайы ("Құлтаев" жеке кәсіпкері)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туристтік лагерінің коммуналдық жағажайы ("Облыстық балалар мен жасөспірімдер туризм және экология орталығы" мемлекеттік коммуналдық қазынашылық кәсіпорны)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демалыс саябағы аумағындағы жеке жағажай ("Евростандарт"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демалыс саябағы аумағындағы жеке жағажай ("Щербатова" жеке кәсіпкері)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демалыс саябағының коммуналдық жағажайы (Шаруашылық жүргізу құқығындағы "Мәдениет және демалыс саябақтары мен скверлері дирекциясы" мемлекеттік коммуналдық кәсіпорны)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"Set Sail Park" демалыс базасының жеке жағажайы ("ПСП Серик"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"Светлячок" туристтік базасының жеке жағажайы ("Батыров" жеке кәсіпкері)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"Евразия" туристтік базасының коммуналдық жағажайы ("Облыстық балалар және жасөспірімдер туризм және экология орталығы" мемлекеттік коммуналдық қазынашылық кәсіпорны)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"Grits park" демалыс базасының жеке жағажайы (жеке тұлға С.И.Грицан)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кенттік округі, Деркул кенті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демалыс базасының жеке жағажайы ("Gradus" жеке кәсіпкері)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"Green park" демалыс базасының жеке жағажайы ("БатысСтройМонтаж"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ауылдық округі, 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"Saya" демалыс базасының жеке жағажайы ("Технопарк Социум" жауапкершілігі шектеулі серіктестігі)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ауылдық округі, 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"Русские бани" жеке кәсіпкерінің жеке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ауылдық округі, 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"Bavaro spa and bar" демалыс базасының жеке жағажайы ("Asset Ventures"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ауылдық округі, 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"Бригантина" демалыс базасының жеке жағажайы ("Бойко" жеке кәсіпкері)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ауылдық округі, 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кемпингінің жеке жағажайы ("Нафта" сауда үйі"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ауылдық округі, Дариян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демалыс базасының жеке жағажайы ("Светлана" шаруа қожалығы)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ауылдық округі, Дариян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"Островок" демалыс базасының жеке жағажайы ("МаНе"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ауылдық округі, Дариян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демалыс базасының жеке жағажайы ("Джардемов К.Е." жеке кәсіпкері)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"Дубрава" демалыс базасының жеке жағажайы ("Лещенко Р.Н." жеке кәсіпкері)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демалыс базасының жеке жағажайы ("Кулашев Е." жеке кәсіпкері)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"Причал" демалыс базасының жеке жағажайы ("Аласов А." жеке кәсіпкері)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ауылындағы коммуналдық жағажайы ("Переметное ауылдық округі әкімі аппараты" мемлекеттік мекемесі)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ауылдық округі, Переметное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"Riverside" демалыс базасының жеке жағажайы ("Батыс өндіріс-құрылыс сервисі"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Аралтал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туристтер станциясы" коммуналдық мемлекеттік мекемесінің жазғы лагерінің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ауылдық округі, Бумакөл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туристтер станциясы" коммуналдық мемлекеттік мекемесінің жазғы лагерінің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ауылдық округі, Жаңақала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магистралды каналы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Жәнібек ауылындағы коммуналдық жағажай ("Жәнібек ауылдық округі әкімі аппараты" мемлекеттік мекемесі)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ауылдық округі, Жәнібек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магистралды каналы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ауылындағы коммуналдық жағажай ("Қамысты ауылдық округі әкімі аппараты" мемлекеттік мекемесі)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ауылдық округі, Қамысты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"Белые камушки" коммуналдық жағажайы ("Тасқала ауылдық округі әкімі аппараты" мемлекеттік мекемесі)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ауылдық округі, Тасқала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"Абриф" коммуналдық жағажайы ("Шежін ауылдық округі әкімі аппараты" мемлекеттік мекемесі)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ауылдық округі, II-Шежін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"Жигули" коммуналдық жағажайы ("Амангелді ауылдық округі әкімі аппараты" мемлекеттік мекемесі)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округі, Жигули қыстағы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туристер станциясы" коммуналдық мемлекеттік мекемесінің "Шұғыла" лагерінің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ауылдық округі, Тасқала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жол" демалыс базасының жеке жағажайы ( "Елжас" жауапкершілігі шектеулі серіктестігі)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ауылдық округі, Подстепное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ауылындағы коммуналдық жағажай ("Шалқар ауылдық округі әкімі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округі, Сарыөмір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