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b6b4" w14:textId="412b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2019 жылғы 13 тамыздағы № 205 "Сатып алынатын ауыл шаруашылық өнімінің бірлігіне арналған субсидиялар нормативін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2025 жылғы 18 сәуірдегі № 90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әкімдігінің 2019 жылғы 13 тамыздағы № 205 "Сатып алынатын ауыл шаруашылық өнімінің бірлігіне арналған субсидиялар нормативін бекіту туралы" (Нормативтік құқықтық актілерді мемлекеттік тіркеу тізілімінде № 5767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Сатып алынатын ауыл шаруашылық өнімінің бірлігіне арналған субсидиялар </w:t>
      </w:r>
      <w:r>
        <w:rPr>
          <w:rFonts w:ascii="Times New Roman"/>
          <w:b w:val="false"/>
          <w:i w:val="false"/>
          <w:color w:val="000000"/>
          <w:sz w:val="28"/>
        </w:rPr>
        <w:t>нормативі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"Батыс Қазақстан облысы әкімінің аппараты" мемлекеттік мекемесі осы қаулының Қазақстан Республикасы нормативтік құқықтық актілерінің эталондық бақылау банкінде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облыс әкімінің орынбасары Қ.Ш. Айтмұхамбетовке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Төреғалиев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____ 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№205 қаулысымен бектілген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Сатып алынатын ауыл шаруашылық өнімінің бірлігіне арналған субсидиялар нормативі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Тереңдете өңделген өнімнің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Шикізатқа қайта есептелген субсидиялар нормативі, теңге/килограмм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