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9a74c" w14:textId="339a7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бойынша 2025 жылға жұмыс орындарына квота белгілеу туралы</w:t>
      </w:r>
    </w:p>
    <w:p>
      <w:pPr>
        <w:spacing w:after="0"/>
        <w:ind w:left="0"/>
        <w:jc w:val="both"/>
      </w:pPr>
      <w:r>
        <w:rPr>
          <w:rFonts w:ascii="Times New Roman"/>
          <w:b w:val="false"/>
          <w:i w:val="false"/>
          <w:color w:val="000000"/>
          <w:sz w:val="28"/>
        </w:rPr>
        <w:t>Батыс Қазақстан облысы әкімдігінің 2025 жылғы 7 ақпандағы № 25 қаулысы</w:t>
      </w:r>
    </w:p>
    <w:p>
      <w:pPr>
        <w:spacing w:after="0"/>
        <w:ind w:left="0"/>
        <w:jc w:val="both"/>
      </w:pPr>
      <w:bookmarkStart w:name="z3" w:id="0"/>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Еңбек және халықты әлеуметтік қорғау министрінің 2023 жылғы 17 қазандағы №446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нормативтік құқықтық актілерінің мемлекеттік тізілімінде № 33564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Батыс Қазақстан облысының әкімдігі ҚАУЛЫ ЕТЕДІ:</w:t>
      </w:r>
    </w:p>
    <w:bookmarkEnd w:id="0"/>
    <w:bookmarkStart w:name="z4" w:id="1"/>
    <w:p>
      <w:pPr>
        <w:spacing w:after="0"/>
        <w:ind w:left="0"/>
        <w:jc w:val="both"/>
      </w:pPr>
      <w:r>
        <w:rPr>
          <w:rFonts w:ascii="Times New Roman"/>
          <w:b w:val="false"/>
          <w:i w:val="false"/>
          <w:color w:val="000000"/>
          <w:sz w:val="28"/>
        </w:rPr>
        <w:t xml:space="preserve">
      1. Батыс Қазақстан облысы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2025 жылға жұмыс орындарына квота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белгіленсін.</w:t>
      </w:r>
    </w:p>
    <w:bookmarkEnd w:id="1"/>
    <w:bookmarkStart w:name="z5" w:id="2"/>
    <w:p>
      <w:pPr>
        <w:spacing w:after="0"/>
        <w:ind w:left="0"/>
        <w:jc w:val="both"/>
      </w:pPr>
      <w:r>
        <w:rPr>
          <w:rFonts w:ascii="Times New Roman"/>
          <w:b w:val="false"/>
          <w:i w:val="false"/>
          <w:color w:val="000000"/>
          <w:sz w:val="28"/>
        </w:rPr>
        <w:t>
      2. "Батыс Қазақстан облысының жұмыспен қамтуды үйлестіру және әлеуметтік бағдарламалар басқармасы" мемлекеттік мекемесі Қазақстан Республикасының заңнамасында белгіленген тәртіппен:</w:t>
      </w:r>
    </w:p>
    <w:bookmarkEnd w:id="2"/>
    <w:bookmarkStart w:name="z6" w:id="3"/>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көшірмесінің электрондық түрде қазақ және орыс тілдерінде Қазақстан Республикасының нормативтік құқықтық актілерінің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3"/>
    <w:bookmarkStart w:name="z7" w:id="4"/>
    <w:p>
      <w:pPr>
        <w:spacing w:after="0"/>
        <w:ind w:left="0"/>
        <w:jc w:val="both"/>
      </w:pPr>
      <w:r>
        <w:rPr>
          <w:rFonts w:ascii="Times New Roman"/>
          <w:b w:val="false"/>
          <w:i w:val="false"/>
          <w:color w:val="000000"/>
          <w:sz w:val="28"/>
        </w:rPr>
        <w:t>
      2) осы қаулының ресми жарияланғанынан кейін Батыс Қазақстан облысы әкімдігінің интернет-ресурсында орналастырылуын қамтамасыз етсін.</w:t>
      </w:r>
    </w:p>
    <w:bookmarkEnd w:id="4"/>
    <w:bookmarkStart w:name="z8" w:id="5"/>
    <w:p>
      <w:pPr>
        <w:spacing w:after="0"/>
        <w:ind w:left="0"/>
        <w:jc w:val="both"/>
      </w:pPr>
      <w:r>
        <w:rPr>
          <w:rFonts w:ascii="Times New Roman"/>
          <w:b w:val="false"/>
          <w:i w:val="false"/>
          <w:color w:val="000000"/>
          <w:sz w:val="28"/>
        </w:rPr>
        <w:t>
      3. Осы қаулының орындалуын бақылау облыс әкімінің жетекшілік ететін орынбасарына жүктелсін.</w:t>
      </w:r>
    </w:p>
    <w:bookmarkEnd w:id="5"/>
    <w:bookmarkStart w:name="z9" w:id="6"/>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 және 2025 жылғы 1 қаңтардан бастап туындаған құқықтық қатынастарға қолданылады.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Н.Төреғалиев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 әкімдігінің</w:t>
            </w:r>
            <w:r>
              <w:br/>
            </w:r>
            <w:r>
              <w:rPr>
                <w:rFonts w:ascii="Times New Roman"/>
                <w:b w:val="false"/>
                <w:i w:val="false"/>
                <w:color w:val="000000"/>
                <w:sz w:val="20"/>
              </w:rPr>
              <w:t>2025 жылғы " " қаңтардағы</w:t>
            </w:r>
            <w:r>
              <w:br/>
            </w:r>
            <w:r>
              <w:rPr>
                <w:rFonts w:ascii="Times New Roman"/>
                <w:b w:val="false"/>
                <w:i w:val="false"/>
                <w:color w:val="000000"/>
                <w:sz w:val="20"/>
              </w:rPr>
              <w:t>№ қаулысына 1-қосымша</w:t>
            </w:r>
          </w:p>
        </w:tc>
      </w:tr>
    </w:tbl>
    <w:bookmarkStart w:name="z12" w:id="7"/>
    <w:p>
      <w:pPr>
        <w:spacing w:after="0"/>
        <w:ind w:left="0"/>
        <w:jc w:val="left"/>
      </w:pPr>
      <w:r>
        <w:rPr>
          <w:rFonts w:ascii="Times New Roman"/>
          <w:b/>
          <w:i w:val="false"/>
          <w:color w:val="000000"/>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2025 жылға жұмыс орындарының квотасы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жұмыскерлердің тізімдік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Бөкей ордасы ауданының білім беру бөлімі"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 Salam Group" (АК Салам Груп)"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Жаңақала ауданы білім беру бөлімінің "Жаңақала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Бәйтерек ауданы білім беру бөлімінің "Переметный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әкімдігі білім басқармасының Казталов ауданы білім беру бөлімінің "А.Оразбаева атындағы жалпы орта білім беретін мектебі" коммуналдық мемлекеттік мекемесі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Казталов ауданы білім беру бөлімінің "К.Мендалиев атындағы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денсаулық сақтау басқармасының "Қаратөбе аудандық ауруханасы"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әкімдігі білім басқармасының Сырым ауданы білім беру бөлімінің "Жанша Досмұхамедов атындағы "мектеп-бөбекжай-балабақша" кешені" коммуналдық мемлекеттік мекемесі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Шыңғырлау ауданы білім беру бөлімінің "Шыңғырлау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"KazConstructionGroup"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"Стекло-Сервис"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 әкімдігінің</w:t>
            </w:r>
            <w:r>
              <w:br/>
            </w:r>
            <w:r>
              <w:rPr>
                <w:rFonts w:ascii="Times New Roman"/>
                <w:b w:val="false"/>
                <w:i w:val="false"/>
                <w:color w:val="000000"/>
                <w:sz w:val="20"/>
              </w:rPr>
              <w:t>2025 жылғы " " қаңтардағы</w:t>
            </w:r>
            <w:r>
              <w:br/>
            </w:r>
            <w:r>
              <w:rPr>
                <w:rFonts w:ascii="Times New Roman"/>
                <w:b w:val="false"/>
                <w:i w:val="false"/>
                <w:color w:val="000000"/>
                <w:sz w:val="20"/>
              </w:rPr>
              <w:t>№ қаулысына 2-қосымша</w:t>
            </w:r>
          </w:p>
        </w:tc>
      </w:tr>
    </w:tbl>
    <w:bookmarkStart w:name="z14" w:id="8"/>
    <w:p>
      <w:pPr>
        <w:spacing w:after="0"/>
        <w:ind w:left="0"/>
        <w:jc w:val="left"/>
      </w:pPr>
      <w:r>
        <w:rPr>
          <w:rFonts w:ascii="Times New Roman"/>
          <w:b/>
          <w:i w:val="false"/>
          <w:color w:val="000000"/>
        </w:rPr>
        <w:t xml:space="preserve"> Бас бостандығынан айыру орындарынан босатылған адамдарды жұмысқа орналастыру үшін  2025 жылға жұмыс орындарының квотасы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жұмыскерлердің тізімдік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табиғи ресурстар және табиғат пайдалануды реттеу басқармасының "Чапаев орман және жануарлар дүниесін қорғау жөніндегі"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табиғи ресурстар және табиғат пайдалануды реттеу басқармасының "Тайпақ орман және жануарлар дүниесін қорғау жөніндегі"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Ақжайық ауданы Тайпақ ауылдық округі әкімі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 аудандық жұмыспен қамту және әлеуметтік бағдарламалар бөлімі"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Бөрлі ауданы Ақсай қаласы әкімінің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ауданы әкімдігінің шаруашылық жүргізу құқығындағы "Коммунал"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Бәйтерек ауданы әкімдігінің (шаруашылық жүргізу құқығындағы) "Коммунальник" мемлекеттік коммуналдық кәсіпорны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Казталов ауданы әкімдігінің Казталов мемлекеттік коммуналдық шаруашылық жүргізу құқығындағы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"Қаратөбе аудандық мәдениет, тілдерді дамыту, дене шынықтыру және спорт бөлімінің Ғарифолла Құрманғалиев атындағы Қаратөбе аудандық мәдени-демалыс орталығы" мемлекеттік коммуналдық қазыналық кәсіпорны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Сырым ауданы әкімдігінің мәдениет, тілдерді дамыту, дене шынықтыру және спорт бөлімінің демалыс орталығы"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Сырым ауданы Жымпиты ауылдық округі әкімінің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"ТӨЛЕНГІТ"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денсаулық сақтау басқармасының "Шыңғырлау аудандық ауруханасы"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"KazConstructionGroup"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"Стекло-Сервис"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 әкімдігінің</w:t>
            </w:r>
            <w:r>
              <w:br/>
            </w:r>
            <w:r>
              <w:rPr>
                <w:rFonts w:ascii="Times New Roman"/>
                <w:b w:val="false"/>
                <w:i w:val="false"/>
                <w:color w:val="000000"/>
                <w:sz w:val="20"/>
              </w:rPr>
              <w:t>2025 жылғы " " қаңтардағы</w:t>
            </w:r>
            <w:r>
              <w:br/>
            </w:r>
            <w:r>
              <w:rPr>
                <w:rFonts w:ascii="Times New Roman"/>
                <w:b w:val="false"/>
                <w:i w:val="false"/>
                <w:color w:val="000000"/>
                <w:sz w:val="20"/>
              </w:rPr>
              <w:t>№ қаулысына 3-қосымша</w:t>
            </w:r>
          </w:p>
        </w:tc>
      </w:tr>
    </w:tbl>
    <w:bookmarkStart w:name="z16" w:id="9"/>
    <w:p>
      <w:pPr>
        <w:spacing w:after="0"/>
        <w:ind w:left="0"/>
        <w:jc w:val="left"/>
      </w:pPr>
      <w:r>
        <w:rPr>
          <w:rFonts w:ascii="Times New Roman"/>
          <w:b/>
          <w:i w:val="false"/>
          <w:color w:val="000000"/>
        </w:rPr>
        <w:t xml:space="preserve"> Пробация қызметінің есебінде тұрған адамдарды жұмысқа орналастыру үшін  2025 жылға жұмыс орындарының квотасы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жұмыскерлердің тізімдік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 әкімдігінің "Жайықтехсервис" мемлекеттік коммуналдық кәсіпорны (шаруашылық жүргізу құқығына негізделген)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Ақжайық ауданы Чапаев ауылдық округі әкімі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 ауылдық округі әкімі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 құқығында Бөрлі ауданы әкімдігінің "Ақсайжылуқуат"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"Жаңақала аудандық мәдениет, тілдерді дамыту, дене шынықтыру және спорт бөлімінің Жаңақала аудандық мәдени-демалыс орталығы" мемлекеттік коммуналдық қазыналық кәсіпорыны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аудандық демалыс орталығы"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"Переметнинский элеватор"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Казталов ауданының мәдениет және тілдерді дамыту бөлімінің С. Садықов атындағы" Казталов аудандық мәдени-демалыс орталығы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Казталов ауданы әкімдігінің Казталов мемлекеттік коммуналдық шаруашылық жүргізу құқығындағы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Қаратөбе ауданы әкімдігінің шаруашылық жүргізу құқығындағы "Қаратөбе аудандық мемлекеттік коммуналдық кәсіпорны"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Сырым ауданы әкімдігінің мәдениет, тілдерді дамыту, дене шынықтыру және спорт бөлімінің демалыс орталығы"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Сырым ауданы Жымпиты ауылдық округі әкімінің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ауданы әкімиятының (шаруашылық жүргізуге құқылы) Тасқала аудандық коммуналдық шаруашылығы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"БатысЭкоТранс"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 таза су"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денсаулық сақтау басқармасының "Шыңғырлау аудандық ауруханасы"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Шыңғырлау аудандық мәдениет бөлімінің "Шыңғырлау аудандық мәдени-демалыс орталығы" мемлекеттік коммуналдық қазыналық кәсіпорны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"KazConstructionGroup"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"Стекло-Сервис"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