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c455" w14:textId="5d1c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2025 жылғы 7 қазандағы № 240/НҚ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1-қосымшаға сәйкес бекітілген Қазақстан Республикасы Бәсекелестікті қорғау және дамыту агенттігінің Ақмола облысы бойынша департаменті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3"/>
    <w:bookmarkStart w:name="z10" w:id="4"/>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4"/>
    <w:bookmarkStart w:name="z11" w:id="5"/>
    <w:p>
      <w:pPr>
        <w:spacing w:after="0"/>
        <w:ind w:left="0"/>
        <w:jc w:val="both"/>
      </w:pPr>
      <w:r>
        <w:rPr>
          <w:rFonts w:ascii="Times New Roman"/>
          <w:b w:val="false"/>
          <w:i w:val="false"/>
          <w:color w:val="000000"/>
          <w:sz w:val="28"/>
        </w:rPr>
        <w:t>
      "40-1) мынадай:</w:t>
      </w:r>
    </w:p>
    <w:bookmarkEnd w:id="5"/>
    <w:bookmarkStart w:name="z12" w:id="6"/>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6"/>
    <w:bookmarkStart w:name="z13" w:id="7"/>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7"/>
    <w:bookmarkStart w:name="z14" w:id="8"/>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8"/>
    <w:bookmarkStart w:name="z15" w:id="9"/>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9"/>
    <w:bookmarkStart w:name="z16" w:id="10"/>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10"/>
    <w:bookmarkStart w:name="z17" w:id="11"/>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11"/>
    <w:bookmarkStart w:name="z18" w:id="12"/>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12"/>
    <w:bookmarkStart w:name="z19" w:id="13"/>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13"/>
    <w:bookmarkStart w:name="z20" w:id="14"/>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14"/>
    <w:bookmarkStart w:name="z21" w:id="15"/>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15"/>
    <w:bookmarkStart w:name="z22" w:id="16"/>
    <w:p>
      <w:pPr>
        <w:spacing w:after="0"/>
        <w:ind w:left="0"/>
        <w:jc w:val="both"/>
      </w:pPr>
      <w:r>
        <w:rPr>
          <w:rFonts w:ascii="Times New Roman"/>
          <w:b w:val="false"/>
          <w:i w:val="false"/>
          <w:color w:val="000000"/>
          <w:sz w:val="28"/>
        </w:rPr>
        <w:t xml:space="preserve">
      көрсетілген бұйрыққа 2-қосымшаға сәйкес бекітілген Қазақстан Республикасы Бәсекелестікті қорғау және дамыту агенттігінің Ақтөбе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25" w:id="17"/>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17"/>
    <w:bookmarkStart w:name="z26" w:id="18"/>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18"/>
    <w:bookmarkStart w:name="z27" w:id="19"/>
    <w:p>
      <w:pPr>
        <w:spacing w:after="0"/>
        <w:ind w:left="0"/>
        <w:jc w:val="both"/>
      </w:pPr>
      <w:r>
        <w:rPr>
          <w:rFonts w:ascii="Times New Roman"/>
          <w:b w:val="false"/>
          <w:i w:val="false"/>
          <w:color w:val="000000"/>
          <w:sz w:val="28"/>
        </w:rPr>
        <w:t>
      "40-1) мынадай:</w:t>
      </w:r>
    </w:p>
    <w:bookmarkEnd w:id="19"/>
    <w:bookmarkStart w:name="z28" w:id="20"/>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20"/>
    <w:bookmarkStart w:name="z29" w:id="21"/>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21"/>
    <w:bookmarkStart w:name="z30" w:id="22"/>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22"/>
    <w:bookmarkStart w:name="z31" w:id="23"/>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23"/>
    <w:bookmarkStart w:name="z32" w:id="24"/>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24"/>
    <w:bookmarkStart w:name="z33" w:id="25"/>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25"/>
    <w:bookmarkStart w:name="z34" w:id="26"/>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26"/>
    <w:bookmarkStart w:name="z35" w:id="27"/>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27"/>
    <w:bookmarkStart w:name="z36" w:id="28"/>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28"/>
    <w:bookmarkStart w:name="z37" w:id="29"/>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29"/>
    <w:bookmarkStart w:name="z38" w:id="30"/>
    <w:p>
      <w:pPr>
        <w:spacing w:after="0"/>
        <w:ind w:left="0"/>
        <w:jc w:val="both"/>
      </w:pPr>
      <w:r>
        <w:rPr>
          <w:rFonts w:ascii="Times New Roman"/>
          <w:b w:val="false"/>
          <w:i w:val="false"/>
          <w:color w:val="000000"/>
          <w:sz w:val="28"/>
        </w:rPr>
        <w:t xml:space="preserve">
      көрсетілген бұйрыққа 3-қосымшаға сәйкес бекітілген Қазақстан Республикасы Бәсекелестікті қорғау және дамыту агенттігінің Алматы облысы бойынша департаменті туралы </w:t>
      </w:r>
      <w:r>
        <w:rPr>
          <w:rFonts w:ascii="Times New Roman"/>
          <w:b w:val="false"/>
          <w:i w:val="false"/>
          <w:color w:val="000000"/>
          <w:sz w:val="28"/>
        </w:rPr>
        <w:t>ережеде: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41" w:id="31"/>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31"/>
    <w:bookmarkStart w:name="z42" w:id="32"/>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32"/>
    <w:bookmarkStart w:name="z43" w:id="33"/>
    <w:p>
      <w:pPr>
        <w:spacing w:after="0"/>
        <w:ind w:left="0"/>
        <w:jc w:val="both"/>
      </w:pPr>
      <w:r>
        <w:rPr>
          <w:rFonts w:ascii="Times New Roman"/>
          <w:b w:val="false"/>
          <w:i w:val="false"/>
          <w:color w:val="000000"/>
          <w:sz w:val="28"/>
        </w:rPr>
        <w:t>
      "40-1) мынадай:</w:t>
      </w:r>
    </w:p>
    <w:bookmarkEnd w:id="33"/>
    <w:bookmarkStart w:name="z44" w:id="34"/>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34"/>
    <w:bookmarkStart w:name="z45" w:id="35"/>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35"/>
    <w:bookmarkStart w:name="z46" w:id="36"/>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36"/>
    <w:bookmarkStart w:name="z47" w:id="37"/>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37"/>
    <w:bookmarkStart w:name="z48" w:id="38"/>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38"/>
    <w:bookmarkStart w:name="z49" w:id="39"/>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39"/>
    <w:bookmarkStart w:name="z50" w:id="40"/>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40"/>
    <w:bookmarkStart w:name="z51" w:id="41"/>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41"/>
    <w:bookmarkStart w:name="z52" w:id="42"/>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42"/>
    <w:bookmarkStart w:name="z53" w:id="43"/>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43"/>
    <w:bookmarkStart w:name="z54" w:id="44"/>
    <w:p>
      <w:pPr>
        <w:spacing w:after="0"/>
        <w:ind w:left="0"/>
        <w:jc w:val="both"/>
      </w:pPr>
      <w:r>
        <w:rPr>
          <w:rFonts w:ascii="Times New Roman"/>
          <w:b w:val="false"/>
          <w:i w:val="false"/>
          <w:color w:val="000000"/>
          <w:sz w:val="28"/>
        </w:rPr>
        <w:t xml:space="preserve">
      көрсетілген бұйрыққа 4-қосымшаға сәйкес бекітілген Қазақстан Республикасы Бәсекелестікті қорғау және дамыту агенттігінің Атырау облысы бойынша департаменті туралы </w:t>
      </w:r>
      <w:r>
        <w:rPr>
          <w:rFonts w:ascii="Times New Roman"/>
          <w:b w:val="false"/>
          <w:i w:val="false"/>
          <w:color w:val="000000"/>
          <w:sz w:val="28"/>
        </w:rPr>
        <w:t>ережеде: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57" w:id="45"/>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45"/>
    <w:bookmarkStart w:name="z58" w:id="46"/>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46"/>
    <w:bookmarkStart w:name="z59" w:id="47"/>
    <w:p>
      <w:pPr>
        <w:spacing w:after="0"/>
        <w:ind w:left="0"/>
        <w:jc w:val="both"/>
      </w:pPr>
      <w:r>
        <w:rPr>
          <w:rFonts w:ascii="Times New Roman"/>
          <w:b w:val="false"/>
          <w:i w:val="false"/>
          <w:color w:val="000000"/>
          <w:sz w:val="28"/>
        </w:rPr>
        <w:t>
      "40-1) мынадай:</w:t>
      </w:r>
    </w:p>
    <w:bookmarkEnd w:id="47"/>
    <w:bookmarkStart w:name="z60" w:id="48"/>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48"/>
    <w:bookmarkStart w:name="z61" w:id="49"/>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49"/>
    <w:bookmarkStart w:name="z62" w:id="50"/>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50"/>
    <w:bookmarkStart w:name="z63" w:id="51"/>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51"/>
    <w:bookmarkStart w:name="z64" w:id="52"/>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52"/>
    <w:bookmarkStart w:name="z65" w:id="53"/>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53"/>
    <w:bookmarkStart w:name="z66" w:id="54"/>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54"/>
    <w:bookmarkStart w:name="z67" w:id="55"/>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55"/>
    <w:bookmarkStart w:name="z68" w:id="56"/>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56"/>
    <w:bookmarkStart w:name="z69" w:id="57"/>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57"/>
    <w:bookmarkStart w:name="z70" w:id="58"/>
    <w:p>
      <w:pPr>
        <w:spacing w:after="0"/>
        <w:ind w:left="0"/>
        <w:jc w:val="both"/>
      </w:pPr>
      <w:r>
        <w:rPr>
          <w:rFonts w:ascii="Times New Roman"/>
          <w:b w:val="false"/>
          <w:i w:val="false"/>
          <w:color w:val="000000"/>
          <w:sz w:val="28"/>
        </w:rPr>
        <w:t xml:space="preserve">
      көрсетілген бұйрыққа 5-қосымшаға сәйкес бекітілген Қазақстан Республикасы Бәсекелестікті қорғау және дамыту агенттігінің Шығыс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73" w:id="59"/>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59"/>
    <w:bookmarkStart w:name="z74" w:id="60"/>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60"/>
    <w:bookmarkStart w:name="z75" w:id="61"/>
    <w:p>
      <w:pPr>
        <w:spacing w:after="0"/>
        <w:ind w:left="0"/>
        <w:jc w:val="both"/>
      </w:pPr>
      <w:r>
        <w:rPr>
          <w:rFonts w:ascii="Times New Roman"/>
          <w:b w:val="false"/>
          <w:i w:val="false"/>
          <w:color w:val="000000"/>
          <w:sz w:val="28"/>
        </w:rPr>
        <w:t>
      "40-1) мынадай:</w:t>
      </w:r>
    </w:p>
    <w:bookmarkEnd w:id="61"/>
    <w:bookmarkStart w:name="z76" w:id="62"/>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62"/>
    <w:bookmarkStart w:name="z77" w:id="63"/>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63"/>
    <w:bookmarkStart w:name="z78" w:id="64"/>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64"/>
    <w:bookmarkStart w:name="z79" w:id="65"/>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65"/>
    <w:bookmarkStart w:name="z80" w:id="66"/>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66"/>
    <w:bookmarkStart w:name="z81" w:id="67"/>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67"/>
    <w:bookmarkStart w:name="z82" w:id="68"/>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68"/>
    <w:bookmarkStart w:name="z83" w:id="69"/>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69"/>
    <w:bookmarkStart w:name="z84" w:id="70"/>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70"/>
    <w:bookmarkStart w:name="z85" w:id="71"/>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71"/>
    <w:bookmarkStart w:name="z86" w:id="72"/>
    <w:p>
      <w:pPr>
        <w:spacing w:after="0"/>
        <w:ind w:left="0"/>
        <w:jc w:val="both"/>
      </w:pPr>
      <w:r>
        <w:rPr>
          <w:rFonts w:ascii="Times New Roman"/>
          <w:b w:val="false"/>
          <w:i w:val="false"/>
          <w:color w:val="000000"/>
          <w:sz w:val="28"/>
        </w:rPr>
        <w:t xml:space="preserve">
      көрсетілген бұйрыққа 6-қосымшаға сәйкес бекітілген Қазақстан Республикасы Бәсекелестікті қорғау және дамыту агенттігінің Жамбыл облысы бойынша департаменті туралы </w:t>
      </w:r>
      <w:r>
        <w:rPr>
          <w:rFonts w:ascii="Times New Roman"/>
          <w:b w:val="false"/>
          <w:i w:val="false"/>
          <w:color w:val="000000"/>
          <w:sz w:val="28"/>
        </w:rPr>
        <w:t>ережеде: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89" w:id="73"/>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73"/>
    <w:bookmarkStart w:name="z90" w:id="74"/>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74"/>
    <w:bookmarkStart w:name="z91" w:id="75"/>
    <w:p>
      <w:pPr>
        <w:spacing w:after="0"/>
        <w:ind w:left="0"/>
        <w:jc w:val="both"/>
      </w:pPr>
      <w:r>
        <w:rPr>
          <w:rFonts w:ascii="Times New Roman"/>
          <w:b w:val="false"/>
          <w:i w:val="false"/>
          <w:color w:val="000000"/>
          <w:sz w:val="28"/>
        </w:rPr>
        <w:t>
      "40-1) мынадай:</w:t>
      </w:r>
    </w:p>
    <w:bookmarkEnd w:id="75"/>
    <w:bookmarkStart w:name="z92" w:id="76"/>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76"/>
    <w:bookmarkStart w:name="z93" w:id="77"/>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77"/>
    <w:bookmarkStart w:name="z94" w:id="78"/>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78"/>
    <w:bookmarkStart w:name="z95" w:id="79"/>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79"/>
    <w:bookmarkStart w:name="z96" w:id="80"/>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80"/>
    <w:bookmarkStart w:name="z97" w:id="81"/>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81"/>
    <w:bookmarkStart w:name="z98" w:id="82"/>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82"/>
    <w:bookmarkStart w:name="z99" w:id="83"/>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83"/>
    <w:bookmarkStart w:name="z100" w:id="84"/>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84"/>
    <w:bookmarkStart w:name="z101" w:id="85"/>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85"/>
    <w:bookmarkStart w:name="z102" w:id="86"/>
    <w:p>
      <w:pPr>
        <w:spacing w:after="0"/>
        <w:ind w:left="0"/>
        <w:jc w:val="both"/>
      </w:pPr>
      <w:r>
        <w:rPr>
          <w:rFonts w:ascii="Times New Roman"/>
          <w:b w:val="false"/>
          <w:i w:val="false"/>
          <w:color w:val="000000"/>
          <w:sz w:val="28"/>
        </w:rPr>
        <w:t xml:space="preserve">
      көрсетілген бұйрыққа 7-қосымшаға сәйкес бекітілген Қазақстан Республикасы Бәсекелестікті қорғау және дамыту агенттігінің Батыс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105" w:id="87"/>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87"/>
    <w:bookmarkStart w:name="z106" w:id="88"/>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88"/>
    <w:bookmarkStart w:name="z107" w:id="89"/>
    <w:p>
      <w:pPr>
        <w:spacing w:after="0"/>
        <w:ind w:left="0"/>
        <w:jc w:val="both"/>
      </w:pPr>
      <w:r>
        <w:rPr>
          <w:rFonts w:ascii="Times New Roman"/>
          <w:b w:val="false"/>
          <w:i w:val="false"/>
          <w:color w:val="000000"/>
          <w:sz w:val="28"/>
        </w:rPr>
        <w:t>
      "40-1) мынадай:</w:t>
      </w:r>
    </w:p>
    <w:bookmarkEnd w:id="89"/>
    <w:bookmarkStart w:name="z108" w:id="90"/>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90"/>
    <w:bookmarkStart w:name="z109" w:id="91"/>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91"/>
    <w:bookmarkStart w:name="z110" w:id="92"/>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92"/>
    <w:bookmarkStart w:name="z111" w:id="93"/>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93"/>
    <w:bookmarkStart w:name="z112" w:id="94"/>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94"/>
    <w:bookmarkStart w:name="z113" w:id="95"/>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95"/>
    <w:bookmarkStart w:name="z114" w:id="96"/>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96"/>
    <w:bookmarkStart w:name="z115" w:id="97"/>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97"/>
    <w:bookmarkStart w:name="z116" w:id="98"/>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98"/>
    <w:bookmarkStart w:name="z117" w:id="99"/>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99"/>
    <w:bookmarkStart w:name="z118" w:id="100"/>
    <w:p>
      <w:pPr>
        <w:spacing w:after="0"/>
        <w:ind w:left="0"/>
        <w:jc w:val="both"/>
      </w:pPr>
      <w:r>
        <w:rPr>
          <w:rFonts w:ascii="Times New Roman"/>
          <w:b w:val="false"/>
          <w:i w:val="false"/>
          <w:color w:val="000000"/>
          <w:sz w:val="28"/>
        </w:rPr>
        <w:t xml:space="preserve">
      көрсетілген бұйрыққа 8-қосымшаға сәйкес бекітілген Қазақстан Республикасы Бәсекелестікті қорғау және дамыту агенттігінің Қарағанды облысы бойынша департаменті туралы </w:t>
      </w:r>
      <w:r>
        <w:rPr>
          <w:rFonts w:ascii="Times New Roman"/>
          <w:b w:val="false"/>
          <w:i w:val="false"/>
          <w:color w:val="000000"/>
          <w:sz w:val="28"/>
        </w:rPr>
        <w:t>ережеде:</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121" w:id="101"/>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101"/>
    <w:bookmarkStart w:name="z122" w:id="102"/>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102"/>
    <w:bookmarkStart w:name="z123" w:id="103"/>
    <w:p>
      <w:pPr>
        <w:spacing w:after="0"/>
        <w:ind w:left="0"/>
        <w:jc w:val="both"/>
      </w:pPr>
      <w:r>
        <w:rPr>
          <w:rFonts w:ascii="Times New Roman"/>
          <w:b w:val="false"/>
          <w:i w:val="false"/>
          <w:color w:val="000000"/>
          <w:sz w:val="28"/>
        </w:rPr>
        <w:t>
      "40-1) мынадай:</w:t>
      </w:r>
    </w:p>
    <w:bookmarkEnd w:id="103"/>
    <w:bookmarkStart w:name="z124" w:id="104"/>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104"/>
    <w:bookmarkStart w:name="z125" w:id="105"/>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105"/>
    <w:bookmarkStart w:name="z126" w:id="106"/>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106"/>
    <w:bookmarkStart w:name="z127" w:id="107"/>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107"/>
    <w:bookmarkStart w:name="z128" w:id="108"/>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108"/>
    <w:bookmarkStart w:name="z129" w:id="109"/>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109"/>
    <w:bookmarkStart w:name="z130" w:id="110"/>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110"/>
    <w:bookmarkStart w:name="z131" w:id="111"/>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111"/>
    <w:bookmarkStart w:name="z132" w:id="112"/>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112"/>
    <w:bookmarkStart w:name="z133" w:id="113"/>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113"/>
    <w:bookmarkStart w:name="z134" w:id="114"/>
    <w:p>
      <w:pPr>
        <w:spacing w:after="0"/>
        <w:ind w:left="0"/>
        <w:jc w:val="both"/>
      </w:pPr>
      <w:r>
        <w:rPr>
          <w:rFonts w:ascii="Times New Roman"/>
          <w:b w:val="false"/>
          <w:i w:val="false"/>
          <w:color w:val="000000"/>
          <w:sz w:val="28"/>
        </w:rPr>
        <w:t xml:space="preserve">
      көрсетілген бұйрыққа 9-қосымшаға сәйкес бекітілген Қазақстан Республикасы Бәсекелестікті қорғау және дамыту агенттігінің Қостанай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137" w:id="115"/>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115"/>
    <w:bookmarkStart w:name="z138" w:id="116"/>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116"/>
    <w:bookmarkStart w:name="z139" w:id="117"/>
    <w:p>
      <w:pPr>
        <w:spacing w:after="0"/>
        <w:ind w:left="0"/>
        <w:jc w:val="both"/>
      </w:pPr>
      <w:r>
        <w:rPr>
          <w:rFonts w:ascii="Times New Roman"/>
          <w:b w:val="false"/>
          <w:i w:val="false"/>
          <w:color w:val="000000"/>
          <w:sz w:val="28"/>
        </w:rPr>
        <w:t>
      "40-1) мынадай:</w:t>
      </w:r>
    </w:p>
    <w:bookmarkEnd w:id="117"/>
    <w:bookmarkStart w:name="z140" w:id="118"/>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118"/>
    <w:bookmarkStart w:name="z141" w:id="119"/>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119"/>
    <w:bookmarkStart w:name="z142" w:id="120"/>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120"/>
    <w:bookmarkStart w:name="z143" w:id="121"/>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121"/>
    <w:bookmarkStart w:name="z144" w:id="122"/>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122"/>
    <w:bookmarkStart w:name="z145" w:id="123"/>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123"/>
    <w:bookmarkStart w:name="z146" w:id="124"/>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124"/>
    <w:bookmarkStart w:name="z147" w:id="125"/>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125"/>
    <w:bookmarkStart w:name="z148" w:id="126"/>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126"/>
    <w:bookmarkStart w:name="z149" w:id="127"/>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127"/>
    <w:bookmarkStart w:name="z150" w:id="128"/>
    <w:p>
      <w:pPr>
        <w:spacing w:after="0"/>
        <w:ind w:left="0"/>
        <w:jc w:val="both"/>
      </w:pPr>
      <w:r>
        <w:rPr>
          <w:rFonts w:ascii="Times New Roman"/>
          <w:b w:val="false"/>
          <w:i w:val="false"/>
          <w:color w:val="000000"/>
          <w:sz w:val="28"/>
        </w:rPr>
        <w:t xml:space="preserve">
      көрсетілген бұйрыққа 10-қосымшаға сәйкес бекітілген Қазақстан Республикасы Бәсекелестікті қорғау және дамыту агенттігінің Қызылорда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153" w:id="129"/>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129"/>
    <w:bookmarkStart w:name="z154" w:id="130"/>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130"/>
    <w:bookmarkStart w:name="z155" w:id="131"/>
    <w:p>
      <w:pPr>
        <w:spacing w:after="0"/>
        <w:ind w:left="0"/>
        <w:jc w:val="both"/>
      </w:pPr>
      <w:r>
        <w:rPr>
          <w:rFonts w:ascii="Times New Roman"/>
          <w:b w:val="false"/>
          <w:i w:val="false"/>
          <w:color w:val="000000"/>
          <w:sz w:val="28"/>
        </w:rPr>
        <w:t>
      "40-1) мынадай:</w:t>
      </w:r>
    </w:p>
    <w:bookmarkEnd w:id="131"/>
    <w:bookmarkStart w:name="z156" w:id="132"/>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132"/>
    <w:bookmarkStart w:name="z157" w:id="133"/>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133"/>
    <w:bookmarkStart w:name="z158" w:id="134"/>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134"/>
    <w:bookmarkStart w:name="z159" w:id="135"/>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135"/>
    <w:bookmarkStart w:name="z160" w:id="136"/>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136"/>
    <w:bookmarkStart w:name="z161" w:id="137"/>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137"/>
    <w:bookmarkStart w:name="z162" w:id="138"/>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138"/>
    <w:bookmarkStart w:name="z163" w:id="139"/>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139"/>
    <w:bookmarkStart w:name="z164" w:id="140"/>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140"/>
    <w:bookmarkStart w:name="z165" w:id="141"/>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141"/>
    <w:bookmarkStart w:name="z166" w:id="142"/>
    <w:p>
      <w:pPr>
        <w:spacing w:after="0"/>
        <w:ind w:left="0"/>
        <w:jc w:val="both"/>
      </w:pPr>
      <w:r>
        <w:rPr>
          <w:rFonts w:ascii="Times New Roman"/>
          <w:b w:val="false"/>
          <w:i w:val="false"/>
          <w:color w:val="000000"/>
          <w:sz w:val="28"/>
        </w:rPr>
        <w:t xml:space="preserve">
      көрсетілген бұйрыққа 11-қосымшаға сәйкес бекітілген Қазақстан Республикасы Бәсекелестікті қорғау және дамыту агенттігінің Маңғыстау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169" w:id="143"/>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143"/>
    <w:bookmarkStart w:name="z170" w:id="144"/>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144"/>
    <w:bookmarkStart w:name="z171" w:id="145"/>
    <w:p>
      <w:pPr>
        <w:spacing w:after="0"/>
        <w:ind w:left="0"/>
        <w:jc w:val="both"/>
      </w:pPr>
      <w:r>
        <w:rPr>
          <w:rFonts w:ascii="Times New Roman"/>
          <w:b w:val="false"/>
          <w:i w:val="false"/>
          <w:color w:val="000000"/>
          <w:sz w:val="28"/>
        </w:rPr>
        <w:t>
      "40-1) мынадай:</w:t>
      </w:r>
    </w:p>
    <w:bookmarkEnd w:id="145"/>
    <w:bookmarkStart w:name="z172" w:id="146"/>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146"/>
    <w:bookmarkStart w:name="z173" w:id="147"/>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147"/>
    <w:bookmarkStart w:name="z174" w:id="148"/>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148"/>
    <w:bookmarkStart w:name="z175" w:id="149"/>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149"/>
    <w:bookmarkStart w:name="z176" w:id="150"/>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150"/>
    <w:bookmarkStart w:name="z177" w:id="151"/>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151"/>
    <w:bookmarkStart w:name="z178" w:id="152"/>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152"/>
    <w:bookmarkStart w:name="z179" w:id="153"/>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153"/>
    <w:bookmarkStart w:name="z180" w:id="154"/>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154"/>
    <w:bookmarkStart w:name="z181" w:id="155"/>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155"/>
    <w:bookmarkStart w:name="z182" w:id="156"/>
    <w:p>
      <w:pPr>
        <w:spacing w:after="0"/>
        <w:ind w:left="0"/>
        <w:jc w:val="both"/>
      </w:pPr>
      <w:r>
        <w:rPr>
          <w:rFonts w:ascii="Times New Roman"/>
          <w:b w:val="false"/>
          <w:i w:val="false"/>
          <w:color w:val="000000"/>
          <w:sz w:val="28"/>
        </w:rPr>
        <w:t xml:space="preserve">
      көрсетілген бұйрыққа 12-қосымшаға сәйкес бекітілген Қазақстан Республикасы Бәсекелестікті қорғау және дамыту агенттігінің Павлодар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185" w:id="157"/>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157"/>
    <w:bookmarkStart w:name="z186" w:id="158"/>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158"/>
    <w:bookmarkStart w:name="z187" w:id="159"/>
    <w:p>
      <w:pPr>
        <w:spacing w:after="0"/>
        <w:ind w:left="0"/>
        <w:jc w:val="both"/>
      </w:pPr>
      <w:r>
        <w:rPr>
          <w:rFonts w:ascii="Times New Roman"/>
          <w:b w:val="false"/>
          <w:i w:val="false"/>
          <w:color w:val="000000"/>
          <w:sz w:val="28"/>
        </w:rPr>
        <w:t>
      "40-1) мынадай:</w:t>
      </w:r>
    </w:p>
    <w:bookmarkEnd w:id="159"/>
    <w:bookmarkStart w:name="z188" w:id="160"/>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160"/>
    <w:bookmarkStart w:name="z189" w:id="161"/>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161"/>
    <w:bookmarkStart w:name="z190" w:id="162"/>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162"/>
    <w:bookmarkStart w:name="z191" w:id="163"/>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163"/>
    <w:bookmarkStart w:name="z192" w:id="164"/>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164"/>
    <w:bookmarkStart w:name="z193" w:id="165"/>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165"/>
    <w:bookmarkStart w:name="z194" w:id="166"/>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166"/>
    <w:bookmarkStart w:name="z195" w:id="167"/>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167"/>
    <w:bookmarkStart w:name="z196" w:id="168"/>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168"/>
    <w:bookmarkStart w:name="z197" w:id="169"/>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169"/>
    <w:bookmarkStart w:name="z198" w:id="170"/>
    <w:p>
      <w:pPr>
        <w:spacing w:after="0"/>
        <w:ind w:left="0"/>
        <w:jc w:val="both"/>
      </w:pPr>
      <w:r>
        <w:rPr>
          <w:rFonts w:ascii="Times New Roman"/>
          <w:b w:val="false"/>
          <w:i w:val="false"/>
          <w:color w:val="000000"/>
          <w:sz w:val="28"/>
        </w:rPr>
        <w:t xml:space="preserve">
      көрсетілген бұйрыққа 13-қосымшаға сәйкес бекітілген Қазақстан Республикасы Бәсекелестікті қорғау және дамыту агенттігінің Солтүстік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201" w:id="171"/>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171"/>
    <w:bookmarkStart w:name="z202" w:id="172"/>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172"/>
    <w:bookmarkStart w:name="z203" w:id="173"/>
    <w:p>
      <w:pPr>
        <w:spacing w:after="0"/>
        <w:ind w:left="0"/>
        <w:jc w:val="both"/>
      </w:pPr>
      <w:r>
        <w:rPr>
          <w:rFonts w:ascii="Times New Roman"/>
          <w:b w:val="false"/>
          <w:i w:val="false"/>
          <w:color w:val="000000"/>
          <w:sz w:val="28"/>
        </w:rPr>
        <w:t>
      "40-1) мынадай:</w:t>
      </w:r>
    </w:p>
    <w:bookmarkEnd w:id="173"/>
    <w:bookmarkStart w:name="z204" w:id="174"/>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174"/>
    <w:bookmarkStart w:name="z205" w:id="175"/>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175"/>
    <w:bookmarkStart w:name="z206" w:id="176"/>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176"/>
    <w:bookmarkStart w:name="z207" w:id="177"/>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177"/>
    <w:bookmarkStart w:name="z208" w:id="178"/>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178"/>
    <w:bookmarkStart w:name="z209" w:id="179"/>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179"/>
    <w:bookmarkStart w:name="z210" w:id="180"/>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180"/>
    <w:bookmarkStart w:name="z211" w:id="181"/>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181"/>
    <w:bookmarkStart w:name="z212" w:id="182"/>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182"/>
    <w:bookmarkStart w:name="z213" w:id="183"/>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183"/>
    <w:bookmarkStart w:name="z214" w:id="184"/>
    <w:p>
      <w:pPr>
        <w:spacing w:after="0"/>
        <w:ind w:left="0"/>
        <w:jc w:val="both"/>
      </w:pPr>
      <w:r>
        <w:rPr>
          <w:rFonts w:ascii="Times New Roman"/>
          <w:b w:val="false"/>
          <w:i w:val="false"/>
          <w:color w:val="000000"/>
          <w:sz w:val="28"/>
        </w:rPr>
        <w:t xml:space="preserve">
      көрсетілген бұйрыққа 14-қосымшаға сәйкес бекітілген Қазақстан Республикасы Бәсекелестікті қорғау және дамыту агенттігінің Түркістан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217" w:id="185"/>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185"/>
    <w:bookmarkStart w:name="z218" w:id="186"/>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186"/>
    <w:bookmarkStart w:name="z219" w:id="187"/>
    <w:p>
      <w:pPr>
        <w:spacing w:after="0"/>
        <w:ind w:left="0"/>
        <w:jc w:val="both"/>
      </w:pPr>
      <w:r>
        <w:rPr>
          <w:rFonts w:ascii="Times New Roman"/>
          <w:b w:val="false"/>
          <w:i w:val="false"/>
          <w:color w:val="000000"/>
          <w:sz w:val="28"/>
        </w:rPr>
        <w:t>
      "40-1) мынадай:</w:t>
      </w:r>
    </w:p>
    <w:bookmarkEnd w:id="187"/>
    <w:bookmarkStart w:name="z220" w:id="188"/>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188"/>
    <w:bookmarkStart w:name="z221" w:id="189"/>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189"/>
    <w:bookmarkStart w:name="z222" w:id="190"/>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190"/>
    <w:bookmarkStart w:name="z223" w:id="191"/>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191"/>
    <w:bookmarkStart w:name="z224" w:id="192"/>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192"/>
    <w:bookmarkStart w:name="z225" w:id="193"/>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193"/>
    <w:bookmarkStart w:name="z226" w:id="194"/>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194"/>
    <w:bookmarkStart w:name="z227" w:id="195"/>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195"/>
    <w:bookmarkStart w:name="z228" w:id="196"/>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196"/>
    <w:bookmarkStart w:name="z229" w:id="197"/>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197"/>
    <w:bookmarkStart w:name="z230" w:id="198"/>
    <w:p>
      <w:pPr>
        <w:spacing w:after="0"/>
        <w:ind w:left="0"/>
        <w:jc w:val="both"/>
      </w:pPr>
      <w:r>
        <w:rPr>
          <w:rFonts w:ascii="Times New Roman"/>
          <w:b w:val="false"/>
          <w:i w:val="false"/>
          <w:color w:val="000000"/>
          <w:sz w:val="28"/>
        </w:rPr>
        <w:t xml:space="preserve">
      көрсетілген бұйрыққа 15-қосымшаға сәйкес бекітілген Қазақстан Республикасы Бәсекелестікті қорғау және дамыту агенттігінің Астана қаласы бойынша департаменті туралы </w:t>
      </w:r>
      <w:r>
        <w:rPr>
          <w:rFonts w:ascii="Times New Roman"/>
          <w:b w:val="false"/>
          <w:i w:val="false"/>
          <w:color w:val="000000"/>
          <w:sz w:val="28"/>
        </w:rPr>
        <w:t>ережеде:</w:t>
      </w:r>
    </w:p>
    <w:bookmarkEnd w:id="198"/>
    <w:bookmarkStart w:name="z231" w:id="199"/>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жазылсын:</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234" w:id="200"/>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200"/>
    <w:bookmarkStart w:name="z235" w:id="201"/>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201"/>
    <w:bookmarkStart w:name="z236" w:id="202"/>
    <w:p>
      <w:pPr>
        <w:spacing w:after="0"/>
        <w:ind w:left="0"/>
        <w:jc w:val="both"/>
      </w:pPr>
      <w:r>
        <w:rPr>
          <w:rFonts w:ascii="Times New Roman"/>
          <w:b w:val="false"/>
          <w:i w:val="false"/>
          <w:color w:val="000000"/>
          <w:sz w:val="28"/>
        </w:rPr>
        <w:t>
      "40-1) мынадай:</w:t>
      </w:r>
    </w:p>
    <w:bookmarkEnd w:id="202"/>
    <w:bookmarkStart w:name="z237" w:id="203"/>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203"/>
    <w:bookmarkStart w:name="z238" w:id="204"/>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204"/>
    <w:bookmarkStart w:name="z239" w:id="205"/>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205"/>
    <w:bookmarkStart w:name="z240" w:id="206"/>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206"/>
    <w:bookmarkStart w:name="z241" w:id="207"/>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207"/>
    <w:bookmarkStart w:name="z242" w:id="208"/>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208"/>
    <w:bookmarkStart w:name="z243" w:id="209"/>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209"/>
    <w:bookmarkStart w:name="z244" w:id="210"/>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210"/>
    <w:bookmarkStart w:name="z245" w:id="211"/>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211"/>
    <w:bookmarkStart w:name="z246" w:id="212"/>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212"/>
    <w:bookmarkStart w:name="z247" w:id="213"/>
    <w:p>
      <w:pPr>
        <w:spacing w:after="0"/>
        <w:ind w:left="0"/>
        <w:jc w:val="both"/>
      </w:pPr>
      <w:r>
        <w:rPr>
          <w:rFonts w:ascii="Times New Roman"/>
          <w:b w:val="false"/>
          <w:i w:val="false"/>
          <w:color w:val="000000"/>
          <w:sz w:val="28"/>
        </w:rPr>
        <w:t xml:space="preserve">
      көрсетілген бұйрыққа 16-қосымшаға сәйкес бекітілген Қазақстан Республикасы Бәсекелестікті қорғау және дамыту агенттігінің Алматы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250" w:id="214"/>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214"/>
    <w:bookmarkStart w:name="z251" w:id="215"/>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215"/>
    <w:bookmarkStart w:name="z252" w:id="216"/>
    <w:p>
      <w:pPr>
        <w:spacing w:after="0"/>
        <w:ind w:left="0"/>
        <w:jc w:val="both"/>
      </w:pPr>
      <w:r>
        <w:rPr>
          <w:rFonts w:ascii="Times New Roman"/>
          <w:b w:val="false"/>
          <w:i w:val="false"/>
          <w:color w:val="000000"/>
          <w:sz w:val="28"/>
        </w:rPr>
        <w:t>
      "40-1) мынадай:</w:t>
      </w:r>
    </w:p>
    <w:bookmarkEnd w:id="216"/>
    <w:bookmarkStart w:name="z253" w:id="217"/>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217"/>
    <w:bookmarkStart w:name="z254" w:id="218"/>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218"/>
    <w:bookmarkStart w:name="z255" w:id="219"/>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219"/>
    <w:bookmarkStart w:name="z256" w:id="220"/>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220"/>
    <w:bookmarkStart w:name="z257" w:id="221"/>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221"/>
    <w:bookmarkStart w:name="z258" w:id="222"/>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222"/>
    <w:bookmarkStart w:name="z259" w:id="223"/>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223"/>
    <w:bookmarkStart w:name="z260" w:id="224"/>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224"/>
    <w:bookmarkStart w:name="z261" w:id="225"/>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225"/>
    <w:bookmarkStart w:name="z262" w:id="226"/>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226"/>
    <w:bookmarkStart w:name="z263" w:id="227"/>
    <w:p>
      <w:pPr>
        <w:spacing w:after="0"/>
        <w:ind w:left="0"/>
        <w:jc w:val="both"/>
      </w:pPr>
      <w:r>
        <w:rPr>
          <w:rFonts w:ascii="Times New Roman"/>
          <w:b w:val="false"/>
          <w:i w:val="false"/>
          <w:color w:val="000000"/>
          <w:sz w:val="28"/>
        </w:rPr>
        <w:t xml:space="preserve">
      көрсетілген бұйрыққа 17-қосымшаға сәйкес бекітілген Қазақстан Республикасы Бәсекелестікті қорғау және дамыту агенттігінің Шымкент қаласы бойынша департаменті туралы </w:t>
      </w:r>
      <w:r>
        <w:rPr>
          <w:rFonts w:ascii="Times New Roman"/>
          <w:b w:val="false"/>
          <w:i w:val="false"/>
          <w:color w:val="000000"/>
          <w:sz w:val="28"/>
        </w:rPr>
        <w:t>ережеде:</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266" w:id="228"/>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228"/>
    <w:bookmarkStart w:name="z267" w:id="229"/>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229"/>
    <w:bookmarkStart w:name="z268" w:id="230"/>
    <w:p>
      <w:pPr>
        <w:spacing w:after="0"/>
        <w:ind w:left="0"/>
        <w:jc w:val="both"/>
      </w:pPr>
      <w:r>
        <w:rPr>
          <w:rFonts w:ascii="Times New Roman"/>
          <w:b w:val="false"/>
          <w:i w:val="false"/>
          <w:color w:val="000000"/>
          <w:sz w:val="28"/>
        </w:rPr>
        <w:t>
      "40-1) мынадай:</w:t>
      </w:r>
    </w:p>
    <w:bookmarkEnd w:id="230"/>
    <w:bookmarkStart w:name="z269" w:id="231"/>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231"/>
    <w:bookmarkStart w:name="z270" w:id="232"/>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232"/>
    <w:bookmarkStart w:name="z271" w:id="233"/>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233"/>
    <w:bookmarkStart w:name="z272" w:id="234"/>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234"/>
    <w:bookmarkStart w:name="z273" w:id="235"/>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235"/>
    <w:bookmarkStart w:name="z274" w:id="236"/>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236"/>
    <w:bookmarkStart w:name="z275" w:id="237"/>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237"/>
    <w:bookmarkStart w:name="z276" w:id="238"/>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238"/>
    <w:bookmarkStart w:name="z277" w:id="239"/>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239"/>
    <w:bookmarkStart w:name="z278" w:id="240"/>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240"/>
    <w:bookmarkStart w:name="z279" w:id="241"/>
    <w:p>
      <w:pPr>
        <w:spacing w:after="0"/>
        <w:ind w:left="0"/>
        <w:jc w:val="both"/>
      </w:pPr>
      <w:r>
        <w:rPr>
          <w:rFonts w:ascii="Times New Roman"/>
          <w:b w:val="false"/>
          <w:i w:val="false"/>
          <w:color w:val="000000"/>
          <w:sz w:val="28"/>
        </w:rPr>
        <w:t xml:space="preserve">
      көрсетілген бұйрыққа 18-қосымшаға сәйкес бекітілген Қазақстан Республикасы Бәсекелестікті қорғау және дамыту агенттігінің Абай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282" w:id="242"/>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242"/>
    <w:bookmarkStart w:name="z283" w:id="243"/>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243"/>
    <w:bookmarkStart w:name="z284" w:id="244"/>
    <w:p>
      <w:pPr>
        <w:spacing w:after="0"/>
        <w:ind w:left="0"/>
        <w:jc w:val="both"/>
      </w:pPr>
      <w:r>
        <w:rPr>
          <w:rFonts w:ascii="Times New Roman"/>
          <w:b w:val="false"/>
          <w:i w:val="false"/>
          <w:color w:val="000000"/>
          <w:sz w:val="28"/>
        </w:rPr>
        <w:t>
      "40-1) мынадай:</w:t>
      </w:r>
    </w:p>
    <w:bookmarkEnd w:id="244"/>
    <w:bookmarkStart w:name="z285" w:id="245"/>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245"/>
    <w:bookmarkStart w:name="z286" w:id="246"/>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246"/>
    <w:bookmarkStart w:name="z287" w:id="247"/>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247"/>
    <w:bookmarkStart w:name="z288" w:id="248"/>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248"/>
    <w:bookmarkStart w:name="z289" w:id="249"/>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249"/>
    <w:bookmarkStart w:name="z290" w:id="250"/>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250"/>
    <w:bookmarkStart w:name="z291" w:id="251"/>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251"/>
    <w:bookmarkStart w:name="z292" w:id="252"/>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252"/>
    <w:bookmarkStart w:name="z293" w:id="253"/>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253"/>
    <w:bookmarkStart w:name="z294" w:id="254"/>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254"/>
    <w:bookmarkStart w:name="z295" w:id="255"/>
    <w:p>
      <w:pPr>
        <w:spacing w:after="0"/>
        <w:ind w:left="0"/>
        <w:jc w:val="both"/>
      </w:pPr>
      <w:r>
        <w:rPr>
          <w:rFonts w:ascii="Times New Roman"/>
          <w:b w:val="false"/>
          <w:i w:val="false"/>
          <w:color w:val="000000"/>
          <w:sz w:val="28"/>
        </w:rPr>
        <w:t xml:space="preserve">
      көрсетілген бұйрыққа 19-қосымшаға сәйкес бекітілген Қазақстан Республикасы Бәсекелестікті қорғау және дамыту агенттігінің Жетісу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298" w:id="256"/>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256"/>
    <w:bookmarkStart w:name="z299" w:id="257"/>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257"/>
    <w:bookmarkStart w:name="z300" w:id="258"/>
    <w:p>
      <w:pPr>
        <w:spacing w:after="0"/>
        <w:ind w:left="0"/>
        <w:jc w:val="both"/>
      </w:pPr>
      <w:r>
        <w:rPr>
          <w:rFonts w:ascii="Times New Roman"/>
          <w:b w:val="false"/>
          <w:i w:val="false"/>
          <w:color w:val="000000"/>
          <w:sz w:val="28"/>
        </w:rPr>
        <w:t>
      "40-1) мынадай:</w:t>
      </w:r>
    </w:p>
    <w:bookmarkEnd w:id="258"/>
    <w:bookmarkStart w:name="z301" w:id="259"/>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259"/>
    <w:bookmarkStart w:name="z302" w:id="260"/>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260"/>
    <w:bookmarkStart w:name="z303" w:id="261"/>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261"/>
    <w:bookmarkStart w:name="z304" w:id="262"/>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262"/>
    <w:bookmarkStart w:name="z305" w:id="263"/>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263"/>
    <w:bookmarkStart w:name="z306" w:id="264"/>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264"/>
    <w:bookmarkStart w:name="z307" w:id="265"/>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265"/>
    <w:bookmarkStart w:name="z308" w:id="266"/>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266"/>
    <w:bookmarkStart w:name="z309" w:id="267"/>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267"/>
    <w:bookmarkStart w:name="z310" w:id="268"/>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268"/>
    <w:bookmarkStart w:name="z311" w:id="269"/>
    <w:p>
      <w:pPr>
        <w:spacing w:after="0"/>
        <w:ind w:left="0"/>
        <w:jc w:val="both"/>
      </w:pPr>
      <w:r>
        <w:rPr>
          <w:rFonts w:ascii="Times New Roman"/>
          <w:b w:val="false"/>
          <w:i w:val="false"/>
          <w:color w:val="000000"/>
          <w:sz w:val="28"/>
        </w:rPr>
        <w:t xml:space="preserve">
      көрсетілген бұйрыққа 20-қосымшаға сәйкес бекітілген Қазақстан Республикасы Бәсекелестікті қорғау және дамыту агенттігінің Ұлытау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314" w:id="270"/>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270"/>
    <w:bookmarkStart w:name="z315" w:id="271"/>
    <w:p>
      <w:pPr>
        <w:spacing w:after="0"/>
        <w:ind w:left="0"/>
        <w:jc w:val="both"/>
      </w:pPr>
      <w:r>
        <w:rPr>
          <w:rFonts w:ascii="Times New Roman"/>
          <w:b w:val="false"/>
          <w:i w:val="false"/>
          <w:color w:val="000000"/>
          <w:sz w:val="28"/>
        </w:rPr>
        <w:t>
      мынадай мазмұндағы 40-1), 40-2), 40-3), 40-4), 40-5), 40-6), 40-7), 40-8) және 40-9) тармақшалармен толықтырылсын:</w:t>
      </w:r>
    </w:p>
    <w:bookmarkEnd w:id="271"/>
    <w:bookmarkStart w:name="z316" w:id="272"/>
    <w:p>
      <w:pPr>
        <w:spacing w:after="0"/>
        <w:ind w:left="0"/>
        <w:jc w:val="both"/>
      </w:pPr>
      <w:r>
        <w:rPr>
          <w:rFonts w:ascii="Times New Roman"/>
          <w:b w:val="false"/>
          <w:i w:val="false"/>
          <w:color w:val="000000"/>
          <w:sz w:val="28"/>
        </w:rPr>
        <w:t>
      "40-1) мынадай:</w:t>
      </w:r>
    </w:p>
    <w:bookmarkEnd w:id="272"/>
    <w:bookmarkStart w:name="z317" w:id="273"/>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273"/>
    <w:bookmarkStart w:name="z318" w:id="274"/>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274"/>
    <w:bookmarkStart w:name="z319" w:id="275"/>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275"/>
    <w:bookmarkStart w:name="z320" w:id="276"/>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bookmarkEnd w:id="276"/>
    <w:bookmarkStart w:name="z321" w:id="277"/>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bookmarkEnd w:id="277"/>
    <w:bookmarkStart w:name="z322" w:id="278"/>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278"/>
    <w:bookmarkStart w:name="z323" w:id="279"/>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bookmarkEnd w:id="279"/>
    <w:bookmarkStart w:name="z324" w:id="280"/>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bookmarkEnd w:id="280"/>
    <w:bookmarkStart w:name="z325" w:id="281"/>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281"/>
    <w:bookmarkStart w:name="z326" w:id="282"/>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End w:id="282"/>
    <w:bookmarkStart w:name="z327" w:id="283"/>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Бәсекелестікті құқықтық реттеу департаменті заңнамада белгіленген тәртіппен:</w:t>
      </w:r>
    </w:p>
    <w:bookmarkEnd w:id="283"/>
    <w:bookmarkStart w:name="z328" w:id="284"/>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84"/>
    <w:bookmarkStart w:name="z329" w:id="285"/>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285"/>
    <w:bookmarkStart w:name="z330" w:id="286"/>
    <w:p>
      <w:pPr>
        <w:spacing w:after="0"/>
        <w:ind w:left="0"/>
        <w:jc w:val="both"/>
      </w:pPr>
      <w:r>
        <w:rPr>
          <w:rFonts w:ascii="Times New Roman"/>
          <w:b w:val="false"/>
          <w:i w:val="false"/>
          <w:color w:val="000000"/>
          <w:sz w:val="28"/>
        </w:rPr>
        <w:t>
      3. Агенттіктің аумақтық бөлімшелері осы бұйрықтан туындайтын қажетті шараларды қабылдасын.</w:t>
      </w:r>
    </w:p>
    <w:bookmarkEnd w:id="286"/>
    <w:bookmarkStart w:name="z331" w:id="28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2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Бәсекелестікті қорғау және</w:t>
            </w:r>
          </w:p>
          <w:p>
            <w:pPr>
              <w:spacing w:after="0"/>
              <w:ind w:left="0"/>
              <w:jc w:val="left"/>
            </w:pP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