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9dba" w14:textId="9f69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Бәсекелестікті қорғау және дамыту агенттігінің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2025 жылғы 11 қыркүйектегі № 213/НҚ бұйрығы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2025 жылғы 28 шілдедегі № 121 бұйрығымен бекітілген "Б" корпусы мемлекеттік әкімшілік қызметшілерінің қызметін бағалаудың үлгілік әдістемесіне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Бәсекелестікті қорғау және дамыту агенттігінің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Бәсекелестікті қорғау және дамыту агенттігінің "Б" корпусы мемлекеттік әкімшілік қызметшілерінің қызметін бағалау әдістемесін бекіту туралы" Қазақстан Республикасы Бәсекелестікті қорғау және дамыту агенттігінің 2023 жылғы 14 сәуірдегі № 88/НҚ бұйрығының күші жойылсын. </w:t>
      </w:r>
    </w:p>
    <w:bookmarkEnd w:id="2"/>
    <w:bookmarkStart w:name="z7" w:id="3"/>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Персоналды басқару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Қазақстан Республикасы Бәсекелестікті қорғау және дамыту агенттігінің аппарат басшысына жүктелсін.</w:t>
      </w:r>
    </w:p>
    <w:bookmarkEnd w:id="6"/>
    <w:bookmarkStart w:name="z11" w:id="7"/>
    <w:p>
      <w:pPr>
        <w:spacing w:after="0"/>
        <w:ind w:left="0"/>
        <w:jc w:val="both"/>
      </w:pPr>
      <w:r>
        <w:rPr>
          <w:rFonts w:ascii="Times New Roman"/>
          <w:b w:val="false"/>
          <w:i w:val="false"/>
          <w:color w:val="000000"/>
          <w:sz w:val="28"/>
        </w:rPr>
        <w:t>
      5.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0"/>
              <w:ind w:left="0"/>
              <w:jc w:val="left"/>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қыркүйектегі</w:t>
            </w:r>
            <w:r>
              <w:br/>
            </w:r>
            <w:r>
              <w:rPr>
                <w:rFonts w:ascii="Times New Roman"/>
                <w:b w:val="false"/>
                <w:i w:val="false"/>
                <w:color w:val="000000"/>
                <w:sz w:val="20"/>
              </w:rPr>
              <w:t>№ 213/НҚ бұйрығымен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"Б" корпусы мемлекеттік әкімшілік қызметшілерінің қызметін бағалау әдістемесі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Бәсекелестікті қорғау және дамыту агенттігінің (бұдан әрі – Агенттік) "Б" корпусы мемлекеттік әкімшілік қызметшілерінің қызметін бағалаудың тәртібін айқындайды.</w:t>
      </w:r>
    </w:p>
    <w:bookmarkEnd w:id="10"/>
    <w:bookmarkStart w:name="z18"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19" w:id="12"/>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12"/>
    <w:bookmarkStart w:name="z20"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1" w:id="14"/>
    <w:p>
      <w:pPr>
        <w:spacing w:after="0"/>
        <w:ind w:left="0"/>
        <w:jc w:val="both"/>
      </w:pPr>
      <w:r>
        <w:rPr>
          <w:rFonts w:ascii="Times New Roman"/>
          <w:b w:val="false"/>
          <w:i w:val="false"/>
          <w:color w:val="000000"/>
          <w:sz w:val="28"/>
        </w:rPr>
        <w:t>
      3) құрылымдық бөлімшенің/мемлекеттік органның басшысы – В-1, B-3 (дербес құрылымдық бөлімшелердің басшылары), C-O-1 санаттарының "Б" корпусының мемлекеттік әкімшілік қызметшісі;</w:t>
      </w:r>
    </w:p>
    <w:bookmarkEnd w:id="14"/>
    <w:bookmarkStart w:name="z22" w:id="15"/>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5"/>
    <w:bookmarkStart w:name="z23" w:id="16"/>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6"/>
    <w:bookmarkStart w:name="z24" w:id="17"/>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7"/>
    <w:bookmarkStart w:name="z25" w:id="18"/>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19"/>
    <w:bookmarkStart w:name="z27"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bookmarkEnd w:id="20"/>
    <w:bookmarkStart w:name="z28" w:id="21"/>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21"/>
    <w:bookmarkStart w:name="z29" w:id="22"/>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22"/>
    <w:bookmarkStart w:name="z30" w:id="23"/>
    <w:p>
      <w:pPr>
        <w:spacing w:after="0"/>
        <w:ind w:left="0"/>
        <w:jc w:val="both"/>
      </w:pPr>
      <w:r>
        <w:rPr>
          <w:rFonts w:ascii="Times New Roman"/>
          <w:b w:val="false"/>
          <w:i w:val="false"/>
          <w:color w:val="000000"/>
          <w:sz w:val="28"/>
        </w:rPr>
        <w:t>
      Агенттік Төрағасының шешімі бойынша оның тікелей бағынысындағы адамдар аппарат басшысымен бағалана алады.</w:t>
      </w:r>
    </w:p>
    <w:bookmarkEnd w:id="23"/>
    <w:bookmarkStart w:name="z31" w:id="24"/>
    <w:p>
      <w:pPr>
        <w:spacing w:after="0"/>
        <w:ind w:left="0"/>
        <w:jc w:val="both"/>
      </w:pPr>
      <w:r>
        <w:rPr>
          <w:rFonts w:ascii="Times New Roman"/>
          <w:b w:val="false"/>
          <w:i w:val="false"/>
          <w:color w:val="000000"/>
          <w:sz w:val="28"/>
        </w:rPr>
        <w:t>
      4. Бағалау тоқсан қорытындысы бойынша – есепті тоқсаннан кейінгі айдың жиырмасыншы күнінен кешіктірілмей жүргізіледі.</w:t>
      </w:r>
    </w:p>
    <w:bookmarkEnd w:id="24"/>
    <w:bookmarkStart w:name="z32" w:id="25"/>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25"/>
    <w:bookmarkStart w:name="z33" w:id="26"/>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6"/>
    <w:bookmarkStart w:name="z34"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27"/>
    <w:bookmarkStart w:name="z35" w:id="28"/>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28"/>
    <w:bookmarkStart w:name="z36" w:id="29"/>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37"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38"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39"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0"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1"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2"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3" w:id="36"/>
    <w:p>
      <w:pPr>
        <w:spacing w:after="0"/>
        <w:ind w:left="0"/>
        <w:jc w:val="both"/>
      </w:pPr>
      <w:r>
        <w:rPr>
          <w:rFonts w:ascii="Times New Roman"/>
          <w:b w:val="false"/>
          <w:i w:val="false"/>
          <w:color w:val="000000"/>
          <w:sz w:val="28"/>
        </w:rPr>
        <w:t>
      8. Бағалауды ұйымдастырушылық сүйемелдеуді персоналды басқару қызметі,соның ішінде ақпараттық жүйе арқылы қамтамасыз етеді.</w:t>
      </w:r>
    </w:p>
    <w:bookmarkEnd w:id="36"/>
    <w:bookmarkStart w:name="z44" w:id="37"/>
    <w:p>
      <w:pPr>
        <w:spacing w:after="0"/>
        <w:ind w:left="0"/>
        <w:jc w:val="both"/>
      </w:pPr>
      <w:r>
        <w:rPr>
          <w:rFonts w:ascii="Times New Roman"/>
          <w:b w:val="false"/>
          <w:i w:val="false"/>
          <w:color w:val="000000"/>
          <w:sz w:val="28"/>
        </w:rPr>
        <w:t>
      9. Бағаланатын қызметші өзінің бағалау нәтижелерін ақпараттық жүйеде, сондай-ақ "Е-қызмет" мобильді қосымша арқылы алады.</w:t>
      </w:r>
    </w:p>
    <w:bookmarkEnd w:id="37"/>
    <w:bookmarkStart w:name="z45" w:id="38"/>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6" w:id="39"/>
    <w:p>
      <w:pPr>
        <w:spacing w:after="0"/>
        <w:ind w:left="0"/>
        <w:jc w:val="both"/>
      </w:pPr>
      <w:r>
        <w:rPr>
          <w:rFonts w:ascii="Times New Roman"/>
          <w:b w:val="false"/>
          <w:i w:val="false"/>
          <w:color w:val="000000"/>
          <w:sz w:val="28"/>
        </w:rPr>
        <w:t>
      10.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11.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12.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41"/>
    <w:bookmarkStart w:name="z49" w:id="42"/>
    <w:p>
      <w:pPr>
        <w:spacing w:after="0"/>
        <w:ind w:left="0"/>
        <w:jc w:val="both"/>
      </w:pPr>
      <w:r>
        <w:rPr>
          <w:rFonts w:ascii="Times New Roman"/>
          <w:b w:val="false"/>
          <w:i w:val="false"/>
          <w:color w:val="000000"/>
          <w:sz w:val="28"/>
        </w:rPr>
        <w:t>
      13. Бағалау нәтижелері жасырын ақпарат болып табылады және қызметтік қажеттілікті, сондай-ақ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0" w:id="43"/>
    <w:p>
      <w:pPr>
        <w:spacing w:after="0"/>
        <w:ind w:left="0"/>
        <w:jc w:val="both"/>
      </w:pPr>
      <w:r>
        <w:rPr>
          <w:rFonts w:ascii="Times New Roman"/>
          <w:b w:val="false"/>
          <w:i w:val="false"/>
          <w:color w:val="000000"/>
          <w:sz w:val="28"/>
        </w:rPr>
        <w:t>
      14.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1" w:id="44"/>
    <w:p>
      <w:pPr>
        <w:spacing w:after="0"/>
        <w:ind w:left="0"/>
        <w:jc w:val="both"/>
      </w:pPr>
      <w:r>
        <w:rPr>
          <w:rFonts w:ascii="Times New Roman"/>
          <w:b w:val="false"/>
          <w:i w:val="false"/>
          <w:color w:val="000000"/>
          <w:sz w:val="28"/>
        </w:rPr>
        <w:t>
      15. Персоналды басқару қызметінің басшысы мыналарға жауапты болады:</w:t>
      </w:r>
    </w:p>
    <w:bookmarkEnd w:id="44"/>
    <w:bookmarkStart w:name="z52" w:id="4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5"/>
    <w:bookmarkStart w:name="z53" w:id="46"/>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6"/>
    <w:bookmarkStart w:name="z54" w:id="47"/>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7"/>
    <w:bookmarkStart w:name="z55" w:id="48"/>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8"/>
    <w:bookmarkStart w:name="z56" w:id="49"/>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bookmarkEnd w:id="49"/>
    <w:bookmarkStart w:name="z57" w:id="50"/>
    <w:p>
      <w:pPr>
        <w:spacing w:after="0"/>
        <w:ind w:left="0"/>
        <w:jc w:val="both"/>
      </w:pPr>
      <w:r>
        <w:rPr>
          <w:rFonts w:ascii="Times New Roman"/>
          <w:b w:val="false"/>
          <w:i w:val="false"/>
          <w:color w:val="000000"/>
          <w:sz w:val="28"/>
        </w:rPr>
        <w:t>
      16. В-1, B-3 (дербес құрылымдық бөлімшелердің басшылары), C-O-1 санаттарының "Б" корпусының мемлекеттік әкімшілік қызметшілерін бағалау тікелей басшымен Әдістеменің 1-қосымшасына сәйкес нысан бойынша жүргізіледі.</w:t>
      </w:r>
    </w:p>
    <w:bookmarkEnd w:id="50"/>
    <w:bookmarkStart w:name="z58" w:id="51"/>
    <w:p>
      <w:pPr>
        <w:spacing w:after="0"/>
        <w:ind w:left="0"/>
        <w:jc w:val="both"/>
      </w:pPr>
      <w:r>
        <w:rPr>
          <w:rFonts w:ascii="Times New Roman"/>
          <w:b w:val="false"/>
          <w:i w:val="false"/>
          <w:color w:val="000000"/>
          <w:sz w:val="28"/>
        </w:rPr>
        <w:t xml:space="preserve">
      Осы тармақтың бірінші бөлігінде көрсетілген адамдарды қоспағанда, басшы лауазымдарды атқаратын "Б" корпусының мемлекеттік әкімшілік қызметшілерін бағалау құрылымдық бөлімшенің/мемлекеттік органның басшысымен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51"/>
    <w:bookmarkStart w:name="z59" w:id="52"/>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52"/>
    <w:bookmarkStart w:name="z60" w:id="53"/>
    <w:p>
      <w:pPr>
        <w:spacing w:after="0"/>
        <w:ind w:left="0"/>
        <w:jc w:val="both"/>
      </w:pPr>
      <w:r>
        <w:rPr>
          <w:rFonts w:ascii="Times New Roman"/>
          <w:b w:val="false"/>
          <w:i w:val="false"/>
          <w:color w:val="000000"/>
          <w:sz w:val="28"/>
        </w:rPr>
        <w:t>
      17. Бағалаушы адамға бағалау парағы персоналды басқару қызметімен ақпараттық жүйе арқылы жіберіледі.</w:t>
      </w:r>
    </w:p>
    <w:bookmarkEnd w:id="53"/>
    <w:bookmarkStart w:name="z61" w:id="54"/>
    <w:p>
      <w:pPr>
        <w:spacing w:after="0"/>
        <w:ind w:left="0"/>
        <w:jc w:val="both"/>
      </w:pPr>
      <w:r>
        <w:rPr>
          <w:rFonts w:ascii="Times New Roman"/>
          <w:b w:val="false"/>
          <w:i w:val="false"/>
          <w:color w:val="000000"/>
          <w:sz w:val="28"/>
        </w:rPr>
        <w:t>
      Бағалаушы адаммен 0-ден 5-ке дейінгі баға қойылады.</w:t>
      </w:r>
    </w:p>
    <w:bookmarkEnd w:id="54"/>
    <w:bookmarkStart w:name="z62" w:id="55"/>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55"/>
    <w:bookmarkStart w:name="z63" w:id="56"/>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56"/>
    <w:bookmarkStart w:name="z64" w:id="57"/>
    <w:p>
      <w:pPr>
        <w:spacing w:after="0"/>
        <w:ind w:left="0"/>
        <w:jc w:val="both"/>
      </w:pPr>
      <w:r>
        <w:rPr>
          <w:rFonts w:ascii="Times New Roman"/>
          <w:b w:val="false"/>
          <w:i w:val="false"/>
          <w:color w:val="000000"/>
          <w:sz w:val="28"/>
        </w:rPr>
        <w:t xml:space="preserve">
      18.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калибрлеу сессияларын өткізеді.</w:t>
      </w:r>
    </w:p>
    <w:bookmarkEnd w:id="57"/>
    <w:bookmarkStart w:name="z65" w:id="58"/>
    <w:p>
      <w:pPr>
        <w:spacing w:after="0"/>
        <w:ind w:left="0"/>
        <w:jc w:val="both"/>
      </w:pPr>
      <w:r>
        <w:rPr>
          <w:rFonts w:ascii="Times New Roman"/>
          <w:b w:val="false"/>
          <w:i w:val="false"/>
          <w:color w:val="000000"/>
          <w:sz w:val="28"/>
        </w:rPr>
        <w:t>
      19.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қабылдайды және оның құрамын бекітеді.</w:t>
      </w:r>
    </w:p>
    <w:bookmarkEnd w:id="58"/>
    <w:bookmarkStart w:name="z66" w:id="59"/>
    <w:p>
      <w:pPr>
        <w:spacing w:after="0"/>
        <w:ind w:left="0"/>
        <w:jc w:val="both"/>
      </w:pPr>
      <w:r>
        <w:rPr>
          <w:rFonts w:ascii="Times New Roman"/>
          <w:b w:val="false"/>
          <w:i w:val="false"/>
          <w:color w:val="000000"/>
          <w:sz w:val="28"/>
        </w:rPr>
        <w:t>
      Тексеру комиссиясының мүшелеріне және тексеру комиссиясының төрағасына калибрлеу сессиясын өткізу және оның құрамын бекіту маслихат шешімінің негізінде жүзеге асырылады.</w:t>
      </w:r>
    </w:p>
    <w:bookmarkEnd w:id="59"/>
    <w:bookmarkStart w:name="z67" w:id="60"/>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60"/>
    <w:bookmarkStart w:name="z68" w:id="61"/>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61"/>
    <w:bookmarkStart w:name="z69" w:id="62"/>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(кадр қызметінің) қызметкері не персоналды басқару қызметінің (кадр қызметінің) міндеттерін орындау жүктелген адам кіреді.</w:t>
      </w:r>
    </w:p>
    <w:bookmarkEnd w:id="62"/>
    <w:bookmarkStart w:name="z70" w:id="63"/>
    <w:p>
      <w:pPr>
        <w:spacing w:after="0"/>
        <w:ind w:left="0"/>
        <w:jc w:val="both"/>
      </w:pPr>
      <w:r>
        <w:rPr>
          <w:rFonts w:ascii="Times New Roman"/>
          <w:b w:val="false"/>
          <w:i w:val="false"/>
          <w:color w:val="000000"/>
          <w:sz w:val="28"/>
        </w:rPr>
        <w:t xml:space="preserve">
      20.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өткізіледі.</w:t>
      </w:r>
    </w:p>
    <w:bookmarkEnd w:id="63"/>
    <w:bookmarkStart w:name="z71" w:id="64"/>
    <w:p>
      <w:pPr>
        <w:spacing w:after="0"/>
        <w:ind w:left="0"/>
        <w:jc w:val="both"/>
      </w:pPr>
      <w:r>
        <w:rPr>
          <w:rFonts w:ascii="Times New Roman"/>
          <w:b w:val="false"/>
          <w:i w:val="false"/>
          <w:color w:val="000000"/>
          <w:sz w:val="28"/>
        </w:rPr>
        <w:t>
      21. Персоналды басқару қызметі калибрлеу сессиясының қызметін ұйымдастырады.</w:t>
      </w:r>
    </w:p>
    <w:bookmarkEnd w:id="64"/>
    <w:bookmarkStart w:name="z72" w:id="65"/>
    <w:p>
      <w:pPr>
        <w:spacing w:after="0"/>
        <w:ind w:left="0"/>
        <w:jc w:val="both"/>
      </w:pPr>
      <w:r>
        <w:rPr>
          <w:rFonts w:ascii="Times New Roman"/>
          <w:b w:val="false"/>
          <w:i w:val="false"/>
          <w:color w:val="000000"/>
          <w:sz w:val="28"/>
        </w:rPr>
        <w:t>
      22. Калибрлеу сессиясында бағалаушы адам бағаланатын адамның жұмысын қысқаша сипаттайды және өз бағасына дәлел келтіреді.</w:t>
      </w:r>
    </w:p>
    <w:bookmarkEnd w:id="65"/>
    <w:bookmarkStart w:name="z73" w:id="66"/>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66"/>
    <w:bookmarkStart w:name="z74" w:id="67"/>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67"/>
    <w:bookmarkStart w:name="z75" w:id="6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68"/>
    <w:bookmarkStart w:name="z76" w:id="69"/>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69"/>
    <w:bookmarkStart w:name="z77" w:id="70"/>
    <w:p>
      <w:pPr>
        <w:spacing w:after="0"/>
        <w:ind w:left="0"/>
        <w:jc w:val="both"/>
      </w:pPr>
      <w:r>
        <w:rPr>
          <w:rFonts w:ascii="Times New Roman"/>
          <w:b w:val="false"/>
          <w:i w:val="false"/>
          <w:color w:val="000000"/>
          <w:sz w:val="28"/>
        </w:rPr>
        <w:t>
      23.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70"/>
    <w:bookmarkStart w:name="z78" w:id="71"/>
    <w:p>
      <w:pPr>
        <w:spacing w:after="0"/>
        <w:ind w:left="0"/>
        <w:jc w:val="both"/>
      </w:pPr>
      <w:r>
        <w:rPr>
          <w:rFonts w:ascii="Times New Roman"/>
          <w:b w:val="false"/>
          <w:i w:val="false"/>
          <w:color w:val="000000"/>
          <w:sz w:val="28"/>
        </w:rPr>
        <w:t>
      Кездесу кезінде мынадай мәселелер талқыланады:</w:t>
      </w:r>
    </w:p>
    <w:bookmarkEnd w:id="71"/>
    <w:bookmarkStart w:name="z79" w:id="72"/>
    <w:p>
      <w:pPr>
        <w:spacing w:after="0"/>
        <w:ind w:left="0"/>
        <w:jc w:val="both"/>
      </w:pPr>
      <w:r>
        <w:rPr>
          <w:rFonts w:ascii="Times New Roman"/>
          <w:b w:val="false"/>
          <w:i w:val="false"/>
          <w:color w:val="000000"/>
          <w:sz w:val="28"/>
        </w:rPr>
        <w:t>
      бағаланатын кезеңдегі жетістіктеріне шолу;</w:t>
      </w:r>
    </w:p>
    <w:bookmarkEnd w:id="72"/>
    <w:bookmarkStart w:name="z80" w:id="73"/>
    <w:p>
      <w:pPr>
        <w:spacing w:after="0"/>
        <w:ind w:left="0"/>
        <w:jc w:val="both"/>
      </w:pPr>
      <w:r>
        <w:rPr>
          <w:rFonts w:ascii="Times New Roman"/>
          <w:b w:val="false"/>
          <w:i w:val="false"/>
          <w:color w:val="000000"/>
          <w:sz w:val="28"/>
        </w:rPr>
        <w:t>
      машықтар мен құзыреттердің дамуына шолу;</w:t>
      </w:r>
    </w:p>
    <w:bookmarkEnd w:id="73"/>
    <w:bookmarkStart w:name="z81" w:id="7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74"/>
    <w:bookmarkStart w:name="z82" w:id="7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Бәсекелестікті қорғау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агенттігінің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86" w:id="76"/>
    <w:p>
      <w:pPr>
        <w:spacing w:after="0"/>
        <w:ind w:left="0"/>
        <w:jc w:val="both"/>
      </w:pPr>
      <w:r>
        <w:rPr>
          <w:rFonts w:ascii="Times New Roman"/>
          <w:b w:val="false"/>
          <w:i w:val="false"/>
          <w:color w:val="000000"/>
          <w:sz w:val="28"/>
        </w:rPr>
        <w:t>
      Басшы лауазымды атқаратын адамның бағалау парағы(Бағаланатын адамның Т.А.Ә.,</w:t>
      </w:r>
    </w:p>
    <w:bookmarkEnd w:id="76"/>
    <w:bookmarkStart w:name="z87" w:id="77"/>
    <w:p>
      <w:pPr>
        <w:spacing w:after="0"/>
        <w:ind w:left="0"/>
        <w:jc w:val="both"/>
      </w:pPr>
      <w:r>
        <w:rPr>
          <w:rFonts w:ascii="Times New Roman"/>
          <w:b w:val="false"/>
          <w:i w:val="false"/>
          <w:color w:val="000000"/>
          <w:sz w:val="28"/>
        </w:rPr>
        <w:t>
      мемлекеттік органды көрсете отырып лауазымы)</w:t>
      </w:r>
    </w:p>
    <w:bookmarkEnd w:id="77"/>
    <w:bookmarkStart w:name="z88" w:id="78"/>
    <w:p>
      <w:pPr>
        <w:spacing w:after="0"/>
        <w:ind w:left="0"/>
        <w:jc w:val="both"/>
      </w:pPr>
      <w:r>
        <w:rPr>
          <w:rFonts w:ascii="Times New Roman"/>
          <w:b w:val="false"/>
          <w:i w:val="false"/>
          <w:color w:val="000000"/>
          <w:sz w:val="28"/>
        </w:rPr>
        <w:t>
      ___________________________________________________________________</w:t>
      </w:r>
    </w:p>
    <w:bookmarkEnd w:id="78"/>
    <w:bookmarkStart w:name="z89" w:id="79"/>
    <w:p>
      <w:pPr>
        <w:spacing w:after="0"/>
        <w:ind w:left="0"/>
        <w:jc w:val="both"/>
      </w:pPr>
      <w:r>
        <w:rPr>
          <w:rFonts w:ascii="Times New Roman"/>
          <w:b w:val="false"/>
          <w:i w:val="false"/>
          <w:color w:val="000000"/>
          <w:sz w:val="28"/>
        </w:rPr>
        <w:t>
                                                         (Бағаланатын кезең)</w:t>
      </w:r>
    </w:p>
    <w:bookmarkEnd w:id="79"/>
    <w:bookmarkStart w:name="z90" w:id="80"/>
    <w:p>
      <w:pPr>
        <w:spacing w:after="0"/>
        <w:ind w:left="0"/>
        <w:jc w:val="both"/>
      </w:pPr>
      <w:r>
        <w:rPr>
          <w:rFonts w:ascii="Times New Roman"/>
          <w:b w:val="false"/>
          <w:i w:val="false"/>
          <w:color w:val="000000"/>
          <w:sz w:val="28"/>
        </w:rPr>
        <w:t>
      ____________________________________________________________________</w:t>
      </w:r>
    </w:p>
    <w:bookmarkEnd w:id="80"/>
    <w:bookmarkStart w:name="z91" w:id="81"/>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81"/>
    <w:bookmarkStart w:name="z92" w:id="82"/>
    <w:p>
      <w:pPr>
        <w:spacing w:after="0"/>
        <w:ind w:left="0"/>
        <w:jc w:val="both"/>
      </w:pPr>
      <w:r>
        <w:rPr>
          <w:rFonts w:ascii="Times New Roman"/>
          <w:b w:val="false"/>
          <w:i w:val="false"/>
          <w:color w:val="000000"/>
          <w:sz w:val="28"/>
        </w:rPr>
        <w:t>
      ___________________________________________________________________</w:t>
      </w:r>
    </w:p>
    <w:bookmarkEnd w:id="82"/>
    <w:bookmarkStart w:name="z93" w:id="8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83"/>
    <w:bookmarkStart w:name="z94" w:id="8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84"/>
    <w:bookmarkStart w:name="z95" w:id="85"/>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85"/>
    <w:bookmarkStart w:name="z96" w:id="86"/>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Жетекшілік ететін бөлімшелерде (жетекшілік ететін қызметшілердің) міндеттердің сапалы орындалуын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Есепке алынады:</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жетекшілік ететін бөлімшелердегі міндеттер мен тапсырмаларды сапалы орындау;</w:t>
            </w:r>
          </w:p>
          <w:p>
            <w:pPr>
              <w:spacing w:after="20"/>
              <w:ind w:left="20"/>
              <w:jc w:val="both"/>
            </w:pPr>
            <w:r>
              <w:rPr>
                <w:rFonts w:ascii="Times New Roman"/>
                <w:b w:val="false"/>
                <w:i w:val="false"/>
                <w:color w:val="000000"/>
                <w:sz w:val="20"/>
              </w:rPr>
              <w:t>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Жетекшілік ететін бөлімшелерде (жетекшілік ететін қызметшілердің) міндеттердің орындалу мерзімдерінің сақталуын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xml:space="preserve">
 Есепке алынады: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орындаудың жеделдігі;</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xml:space="preserve">
 Есепке алынады: </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 команданы басқаруды және командалық нәтиже үшін жауапкершілікті өз мойнына ала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мақсаттар мен міндеттерді нақты белгілей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жеке мысал арқылы тиімді қарым-қатынас және оң командалық климат құру арқылы команданы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белгісіздік жағдайында тиімді әрекет ете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ықтимал тәуекелдерді ескере отырып, міндеттерді шешудің бірнеше нұсқаларын ұсына білу;</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xml:space="preserve">
 Есепке алынады: </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1"/>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9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92"/>
    <w:bookmarkStart w:name="z117" w:id="93"/>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93"/>
    <w:bookmarkStart w:name="z118" w:id="9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94"/>
    <w:bookmarkStart w:name="z119" w:id="9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95"/>
    <w:bookmarkStart w:name="z120" w:id="96"/>
    <w:p>
      <w:pPr>
        <w:spacing w:after="0"/>
        <w:ind w:left="0"/>
        <w:jc w:val="both"/>
      </w:pPr>
      <w:r>
        <w:rPr>
          <w:rFonts w:ascii="Times New Roman"/>
          <w:b w:val="false"/>
          <w:i w:val="false"/>
          <w:color w:val="000000"/>
          <w:sz w:val="28"/>
        </w:rPr>
        <w:t>
      Қолы ________________</w:t>
      </w:r>
    </w:p>
    <w:bookmarkEnd w:id="96"/>
    <w:bookmarkStart w:name="z121" w:id="97"/>
    <w:p>
      <w:pPr>
        <w:spacing w:after="0"/>
        <w:ind w:left="0"/>
        <w:jc w:val="both"/>
      </w:pPr>
      <w:r>
        <w:rPr>
          <w:rFonts w:ascii="Times New Roman"/>
          <w:b w:val="false"/>
          <w:i w:val="false"/>
          <w:color w:val="000000"/>
          <w:sz w:val="28"/>
        </w:rPr>
        <w:t>
      (электрондық цифрлық қолтаңба арқылы куәләндырылған)</w:t>
      </w:r>
    </w:p>
    <w:bookmarkEnd w:id="97"/>
    <w:bookmarkStart w:name="z122" w:id="98"/>
    <w:p>
      <w:pPr>
        <w:spacing w:after="0"/>
        <w:ind w:left="0"/>
        <w:jc w:val="both"/>
      </w:pPr>
      <w:r>
        <w:rPr>
          <w:rFonts w:ascii="Times New Roman"/>
          <w:b w:val="false"/>
          <w:i w:val="false"/>
          <w:color w:val="000000"/>
          <w:sz w:val="28"/>
        </w:rPr>
        <w:t>
      Күні 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агенттігінің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5" w:id="99"/>
    <w:p>
      <w:pPr>
        <w:spacing w:after="0"/>
        <w:ind w:left="0"/>
        <w:jc w:val="left"/>
      </w:pPr>
      <w:r>
        <w:rPr>
          <w:rFonts w:ascii="Times New Roman"/>
          <w:b/>
          <w:i w:val="false"/>
          <w:color w:val="000000"/>
        </w:rPr>
        <w:t xml:space="preserve"> Басшы лауазымды атқармайтын адамның бағалау парағы</w:t>
      </w:r>
    </w:p>
    <w:bookmarkEnd w:id="99"/>
    <w:bookmarkStart w:name="z126" w:id="100"/>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100"/>
    <w:bookmarkStart w:name="z127" w:id="101"/>
    <w:p>
      <w:pPr>
        <w:spacing w:after="0"/>
        <w:ind w:left="0"/>
        <w:jc w:val="both"/>
      </w:pPr>
      <w:r>
        <w:rPr>
          <w:rFonts w:ascii="Times New Roman"/>
          <w:b w:val="false"/>
          <w:i w:val="false"/>
          <w:color w:val="000000"/>
          <w:sz w:val="28"/>
        </w:rPr>
        <w:t>
      ___________________________________________________________________</w:t>
      </w:r>
    </w:p>
    <w:bookmarkEnd w:id="101"/>
    <w:bookmarkStart w:name="z128" w:id="102"/>
    <w:p>
      <w:pPr>
        <w:spacing w:after="0"/>
        <w:ind w:left="0"/>
        <w:jc w:val="both"/>
      </w:pPr>
      <w:r>
        <w:rPr>
          <w:rFonts w:ascii="Times New Roman"/>
          <w:b w:val="false"/>
          <w:i w:val="false"/>
          <w:color w:val="000000"/>
          <w:sz w:val="28"/>
        </w:rPr>
        <w:t>
      (Бағаланатын кезең)</w:t>
      </w:r>
    </w:p>
    <w:bookmarkEnd w:id="102"/>
    <w:bookmarkStart w:name="z129" w:id="103"/>
    <w:p>
      <w:pPr>
        <w:spacing w:after="0"/>
        <w:ind w:left="0"/>
        <w:jc w:val="both"/>
      </w:pPr>
      <w:r>
        <w:rPr>
          <w:rFonts w:ascii="Times New Roman"/>
          <w:b w:val="false"/>
          <w:i w:val="false"/>
          <w:color w:val="000000"/>
          <w:sz w:val="28"/>
        </w:rPr>
        <w:t>
      ___________________________________________________________________</w:t>
      </w:r>
    </w:p>
    <w:bookmarkEnd w:id="103"/>
    <w:bookmarkStart w:name="z130" w:id="104"/>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104"/>
    <w:bookmarkStart w:name="z131" w:id="105"/>
    <w:p>
      <w:pPr>
        <w:spacing w:after="0"/>
        <w:ind w:left="0"/>
        <w:jc w:val="both"/>
      </w:pPr>
      <w:r>
        <w:rPr>
          <w:rFonts w:ascii="Times New Roman"/>
          <w:b w:val="false"/>
          <w:i w:val="false"/>
          <w:color w:val="000000"/>
          <w:sz w:val="28"/>
        </w:rPr>
        <w:t>
      ___________________________________________________________________</w:t>
      </w:r>
    </w:p>
    <w:bookmarkEnd w:id="105"/>
    <w:bookmarkStart w:name="z132" w:id="10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106"/>
    <w:bookmarkStart w:name="z133" w:id="10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07"/>
    <w:bookmarkStart w:name="z134" w:id="108"/>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108"/>
    <w:bookmarkStart w:name="z135" w:id="109"/>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0"/>
          <w:p>
            <w:pPr>
              <w:spacing w:after="20"/>
              <w:ind w:left="20"/>
              <w:jc w:val="both"/>
            </w:pPr>
            <w:r>
              <w:rPr>
                <w:rFonts w:ascii="Times New Roman"/>
                <w:b w:val="false"/>
                <w:i w:val="false"/>
                <w:color w:val="000000"/>
                <w:sz w:val="20"/>
              </w:rPr>
              <w:t>
Есепке алынады:</w:t>
            </w:r>
          </w:p>
          <w:bookmarkEnd w:id="110"/>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1"/>
          <w:p>
            <w:pPr>
              <w:spacing w:after="20"/>
              <w:ind w:left="20"/>
              <w:jc w:val="both"/>
            </w:pPr>
            <w:r>
              <w:rPr>
                <w:rFonts w:ascii="Times New Roman"/>
                <w:b w:val="false"/>
                <w:i w:val="false"/>
                <w:color w:val="000000"/>
                <w:sz w:val="20"/>
              </w:rPr>
              <w:t xml:space="preserve">
 Есепке алынады: </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қызметшінің функционалдық міндеттерін жоғары деңгейде дербес орындай 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қызмет саласын жақсартуға бағытталған тәсілдерді, ұсыныстарды пысықтаудағы бастамашылдық;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міндеттерді шешуге қатысу және белсенділігі;</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2"/>
          <w:p>
            <w:pPr>
              <w:spacing w:after="20"/>
              <w:ind w:left="20"/>
              <w:jc w:val="both"/>
            </w:pPr>
            <w:r>
              <w:rPr>
                <w:rFonts w:ascii="Times New Roman"/>
                <w:b w:val="false"/>
                <w:i w:val="false"/>
                <w:color w:val="000000"/>
                <w:sz w:val="20"/>
              </w:rPr>
              <w:t xml:space="preserve">
 Есепке алынады: </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3"/>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ескерту, сөгіс, қатаң сөгіс үшін баға 2,99 баллдан аспауы керек; </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1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14"/>
    <w:bookmarkStart w:name="z151" w:id="115"/>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115"/>
    <w:bookmarkStart w:name="z152" w:id="11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16"/>
    <w:bookmarkStart w:name="z153" w:id="11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17"/>
    <w:bookmarkStart w:name="z154" w:id="118"/>
    <w:p>
      <w:pPr>
        <w:spacing w:after="0"/>
        <w:ind w:left="0"/>
        <w:jc w:val="both"/>
      </w:pPr>
      <w:r>
        <w:rPr>
          <w:rFonts w:ascii="Times New Roman"/>
          <w:b w:val="false"/>
          <w:i w:val="false"/>
          <w:color w:val="000000"/>
          <w:sz w:val="28"/>
        </w:rPr>
        <w:t>
      Қолы ________________</w:t>
      </w:r>
    </w:p>
    <w:bookmarkEnd w:id="118"/>
    <w:bookmarkStart w:name="z155" w:id="119"/>
    <w:p>
      <w:pPr>
        <w:spacing w:after="0"/>
        <w:ind w:left="0"/>
        <w:jc w:val="both"/>
      </w:pPr>
      <w:r>
        <w:rPr>
          <w:rFonts w:ascii="Times New Roman"/>
          <w:b w:val="false"/>
          <w:i w:val="false"/>
          <w:color w:val="000000"/>
          <w:sz w:val="28"/>
        </w:rPr>
        <w:t>
      (электрондық цифрлық қолтаңба арқылы куәләндырылған)</w:t>
      </w:r>
    </w:p>
    <w:bookmarkEnd w:id="119"/>
    <w:bookmarkStart w:name="z156" w:id="120"/>
    <w:p>
      <w:pPr>
        <w:spacing w:after="0"/>
        <w:ind w:left="0"/>
        <w:jc w:val="both"/>
      </w:pPr>
      <w:r>
        <w:rPr>
          <w:rFonts w:ascii="Times New Roman"/>
          <w:b w:val="false"/>
          <w:i w:val="false"/>
          <w:color w:val="000000"/>
          <w:sz w:val="28"/>
        </w:rPr>
        <w:t>
      Күні _________________</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