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f243" w14:textId="24bf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Бәсекелестікті қорғау және дамыту саласындағы азаматтық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2025 жылғы 2 маусымдағы № 117/НҚ бұйрығы</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Бәсекелестікті қорғау және дамыту саласындағы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Төрағаның хатшылығы (Департамент)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Бәсекелестікті қорғау және дамыту агенттігінің интернет-ресурсында, сондай-ақ қажет болған жағдайда және басқа да ашық ақпарат көздерінде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2025 жылғы 2 маусымдағы</w:t>
            </w:r>
            <w:r>
              <w:br/>
            </w:r>
            <w:r>
              <w:rPr>
                <w:rFonts w:ascii="Times New Roman"/>
                <w:b w:val="false"/>
                <w:i w:val="false"/>
                <w:color w:val="000000"/>
                <w:sz w:val="20"/>
              </w:rPr>
              <w:t>№ 117/НҚ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Бәсекелестікті қорғау және дамыту саласындағы азаматтық қызметшілер лауазымдарының тізілімі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блогы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мемлекеттік мекеменің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мемлекеттік мекеме басшысының орынбасарлары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мемлекеттік мекеменің құрылымдық бөлімшелерінің басшылары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бас сарапшыт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бухгалтер, мемлекеттік сатып алу бойынша маман, заңгер, кадр жөніндегі маман, желілік әкімші, жұртшылықпен байланыс жөніндегі маман, аудармашы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функцияларды орындайтын біліктілігі орта деңгейдегі мамандар: бухгалтер, мемлекеттік сатып алу бойынша маман, заңгер, кадр жөніндегі маман, желілік әкімші, жұртшылықпен байланыс жөніндегі маман, аудармашы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іс қағаздарын жүргізуші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