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f2d" w14:textId="9f59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w:t>
      </w:r>
    </w:p>
    <w:p>
      <w:pPr>
        <w:spacing w:after="0"/>
        <w:ind w:left="0"/>
        <w:jc w:val="both"/>
      </w:pPr>
      <w:r>
        <w:rPr>
          <w:rFonts w:ascii="Times New Roman"/>
          <w:b w:val="false"/>
          <w:i w:val="false"/>
          <w:color w:val="000000"/>
          <w:sz w:val="28"/>
        </w:rPr>
        <w:t>Қазақстан Республикасы Бас Прокурорының 2025 жылғы 19 қыркүйектегі № 117 бұйрығы</w:t>
      </w:r>
    </w:p>
    <w:p>
      <w:pPr>
        <w:spacing w:after="0"/>
        <w:ind w:left="0"/>
        <w:jc w:val="both"/>
      </w:pPr>
      <w:bookmarkStart w:name="z4" w:id="0"/>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Заңы </w:t>
      </w:r>
      <w:r>
        <w:rPr>
          <w:rFonts w:ascii="Times New Roman"/>
          <w:b w:val="false"/>
          <w:i w:val="false"/>
          <w:color w:val="000000"/>
          <w:sz w:val="28"/>
        </w:rPr>
        <w:t>16-1-бабының</w:t>
      </w:r>
      <w:r>
        <w:rPr>
          <w:rFonts w:ascii="Times New Roman"/>
          <w:b w:val="false"/>
          <w:i w:val="false"/>
          <w:color w:val="000000"/>
          <w:sz w:val="28"/>
        </w:rPr>
        <w:t xml:space="preserve"> 1-тармағына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тәртіпте мыналарды қамтамасыз етсін:</w:t>
      </w:r>
    </w:p>
    <w:bookmarkEnd w:id="2"/>
    <w:bookmarkStart w:name="z7" w:id="3"/>
    <w:p>
      <w:pPr>
        <w:spacing w:after="0"/>
        <w:ind w:left="0"/>
        <w:jc w:val="both"/>
      </w:pPr>
      <w:r>
        <w:rPr>
          <w:rFonts w:ascii="Times New Roman"/>
          <w:b w:val="false"/>
          <w:i w:val="false"/>
          <w:color w:val="000000"/>
          <w:sz w:val="28"/>
        </w:rPr>
        <w:t xml:space="preserve">
      1) осы бұйрықты қазақ және орыс тілдерінде Қазақстан Республикасының нормативтік құқықтық актілерінің Эталондық бақылау банкісінде ресми жариялау үшін электронды түрде жолдауды;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Комитеттің аумақтық және оларға теңестірілген органдарына орындау үшін жіберу.</w:t>
      </w:r>
    </w:p>
    <w:bookmarkEnd w:id="5"/>
    <w:bookmarkStart w:name="z10"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4" w:id="8"/>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мен интернет-ресурстың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мен интернет-ресурстың иесі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органдарының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бойынша сот істері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арнайы есептерінде жеке тұлғалардың болуы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шетел азаматтарын шығарып жіберу жөніндегі сот шешімдерінің орындалуын мониторингтеу мен бақылау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және өзге де органдардың ақпарат алмасу жүйесіне қолжетімділік құқығын анықтау тұрғысынан қылмыстық істер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тіркелген өтініштері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"Сотқа дейінгі тергеп-тексерулердің бірыңғай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Қазақстан Республикасының Мемлекеттік шекарадан өтуі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шекараны автокөліктермен өту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шекарадан өтуді шектеу бойынша ағымдағы тапсырмалар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деректер банкі"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және олардың иелерінің тіркелген қаруы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көлік құралдары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қару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 жүрген адамдар туралы (қылмыскерлер, хабар-ошарсыз кеткендер, соның ішінде мүдде тудыратын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қылмыстық полиция ұйымы - Интерпол (Леон қаласы, Франция)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"Stolen lost travel documents-SLTD"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ұрланған/жоғалған жол жүру құжаттары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"Stolen motor vehicles-SMV"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автомотокөлік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"Сервистік орталық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көлік құралдары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құқық беретін жүргізуші куәлігін алған адамдар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шектеуді қою/алу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келетін шетелдіктері тіркеу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 және тіркеу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қабылдауын және одан шығуын тіркеу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шақыруларды (жеке сапар бойынша) қабылдау және келісу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кетуге құжаттарды ресімдеу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және оның жеке басын куәландыратын құжаттар, тіркелген мекенжайы және суреті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қызметшілері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жұмыс күшiн тарту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орталықтандырылған банк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растау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туралы (атаулы әлеуметтік көмек және тұрғын үй көмегі)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"қандас", "босқын" мәртебесін алған адамдар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"Зейнетақы мен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жәрдемақы төлемдерінің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w:t>
            </w:r>
          </w:p>
          <w:p>
            <w:pPr>
              <w:spacing w:after="20"/>
              <w:ind w:left="20"/>
              <w:jc w:val="both"/>
            </w:pPr>
            <w:r>
              <w:rPr>
                <w:rFonts w:ascii="Times New Roman"/>
                <w:b w:val="false"/>
                <w:i w:val="false"/>
                <w:color w:val="000000"/>
                <w:sz w:val="20"/>
              </w:rPr>
              <w:t>
дерекқоры" және "Төлемдерді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белгілі бір уақыт кезіндегі төлемдер</w:t>
            </w:r>
          </w:p>
          <w:p>
            <w:pPr>
              <w:spacing w:after="20"/>
              <w:ind w:left="20"/>
              <w:jc w:val="both"/>
            </w:pPr>
            <w:r>
              <w:rPr>
                <w:rFonts w:ascii="Times New Roman"/>
                <w:b w:val="false"/>
                <w:i w:val="false"/>
                <w:color w:val="000000"/>
                <w:sz w:val="20"/>
              </w:rPr>
              <w:t>
(зейнетақы, зейнеткерлік аударымдар және тағы басқалары)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науқастардың электрондық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(адамның психиатрда немесе наркологта есепте тұру жағдайының фактісі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(жеке немесе заңды тұлға), лицензия туралы (нөмірі,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азаматтар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ұялы телефон нөмірлері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үкімет" ақпараттық жүйесінің "1414" Бірыңғай байланыс орталығының SMS-шлюзі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шеңберінде SMS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ықпалдастырылған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халыққа қызмет көрсету орталықтарында алған қызметтер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жылжымайтын мүлік кадастры"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және тарихи деректерді қоса алғанда, объектіге құқық иелену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объектілерімен операцияларға ауыртпалықты салу/алып тастау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және олардың сипаттамалары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сатылған және қайтарылған жол жүру құжаттары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байқаудың бірыңғай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техникалық байқаудан өтуі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дерекқордың және тасымалдау қауіпсіздігінің серпінділігі мониторингінің ақпараттық-талдау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құралдары, олардың иелері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 мен шағын кемелер, олардың иелері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"АРСАS"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бронға қойылған билеттер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техникалық және кәсіптік білім беру бағдарламаларын іске асыратын білім беру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бірыңғай платформасы"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студенттері мен түлектері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ресурсы автоматтандырылған жүйесінің интеграциялық шлюзі"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және әскерге шақырылушылар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"Е-agriculture" агроөнеркәсіптік кешен салаларын басқарудың бірыңғай автоматтандырылған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техника, оның иелері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түсімдер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"Smart Data Finance"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 деректері бойынша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қызмет (сұраныс-жауап)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тексерістер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есепке қою/есептен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өңдеу жүйесі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қызметі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және/немесе шарап материалын өндіру және айналымы туралы декларациялар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олардың айналымы туралы декларациялар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туралы декларациялар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декларациялар туралы (2-нұсқасы)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декларациялар туралы (3-нұсқасы)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мен мүлік жөніндегі декларациялар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(Keden)"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кедендік декларациялары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кедендік декларациялар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пайдалануды басқарудың бірыңғай мемлекеттік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келісімшарттар туралы (көмірсутегі шикізаты және уран және көмір бөлігінде қатты пайдалы қазбалар)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келісімшарттар (уран мен көмірді қоспағанда, қатты пайдалы қазбалар және жерасты сулары)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"Атқарушылық іс</w:t>
            </w:r>
          </w:p>
          <w:bookmarkEnd w:id="11"/>
          <w:p>
            <w:pPr>
              <w:spacing w:after="20"/>
              <w:ind w:left="20"/>
              <w:jc w:val="both"/>
            </w:pPr>
            <w:r>
              <w:rPr>
                <w:rFonts w:ascii="Times New Roman"/>
                <w:b w:val="false"/>
                <w:i w:val="false"/>
                <w:color w:val="000000"/>
                <w:sz w:val="20"/>
              </w:rPr>
              <w:t>
жүргізу органдарының автоматтандырылған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туралы (4.0 нысанды карточкалар, 4.1 нысанды атқарушылық құжатты есепке алу карточкалары, атқарушылық құжаттың қозғалысы және оны орындау нәтижелері туралы карточкалар)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және жеке басын куәландыратын құжаттар туралы, адамның тіркелген мекенжайы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әрекеттеріне ауыртпалық салу/алып тастау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тұлғадағы қатысушының үлесіне ауыртпалық салу/алып тастау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нотариалдық ақпараттық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және жасалған нотариаттық iс-әрекеттер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актiлерiнің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азаматтық хал актілері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ақпараттық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сақтандыру дерекқоры"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несие бюросы" акционерлік қоғам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есептері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несие бюросы"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тарихы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несиелік бюро"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қоғамның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абоненттері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абоненттері туралы</w:t>
            </w:r>
          </w:p>
        </w:tc>
      </w:tr>
    </w:tbl>
    <w:bookmarkStart w:name="z20" w:id="12"/>
    <w:p>
      <w:pPr>
        <w:spacing w:after="0"/>
        <w:ind w:left="0"/>
        <w:jc w:val="both"/>
      </w:pPr>
      <w:r>
        <w:rPr>
          <w:rFonts w:ascii="Times New Roman"/>
          <w:b w:val="false"/>
          <w:i w:val="false"/>
          <w:color w:val="000000"/>
          <w:sz w:val="28"/>
        </w:rPr>
        <w:t>
      Ескерту:</w:t>
      </w:r>
    </w:p>
    <w:bookmarkEnd w:id="12"/>
    <w:bookmarkStart w:name="z21" w:id="13"/>
    <w:p>
      <w:pPr>
        <w:spacing w:after="0"/>
        <w:ind w:left="0"/>
        <w:jc w:val="both"/>
      </w:pPr>
      <w:r>
        <w:rPr>
          <w:rFonts w:ascii="Times New Roman"/>
          <w:b w:val="false"/>
          <w:i w:val="false"/>
          <w:color w:val="000000"/>
          <w:sz w:val="28"/>
        </w:rPr>
        <w:t>
      Заңмен қорғалатын құпияны құрайтын мәліметтерге қолжетімділік Қазақстан Республикасының заңнамалық актілерде белгіленген тәртіппен беріледі.</w:t>
      </w:r>
    </w:p>
    <w:bookmarkEnd w:id="13"/>
    <w:bookmarkStart w:name="z22" w:id="14"/>
    <w:p>
      <w:pPr>
        <w:spacing w:after="0"/>
        <w:ind w:left="0"/>
        <w:jc w:val="both"/>
      </w:pPr>
      <w:r>
        <w:rPr>
          <w:rFonts w:ascii="Times New Roman"/>
          <w:b w:val="false"/>
          <w:i w:val="false"/>
          <w:color w:val="000000"/>
          <w:sz w:val="28"/>
        </w:rPr>
        <w:t>
      * - мәліметтерді беру ақпараттық өзара іс-қимыл сервисі іске асырылғаннан және пайдалануға ресми енгізілгеннен кейін, пайдаланушыға қол жеткізуді ұсыну және мәліметтерді пайдалану құқық қорғау, арнаулы мемлекеттік және өзге де органдардың ақпараттық алмасу жүйесі операторының және ақпараттық жүйе иесінің бірлескен бұйрықтар (келісімдер, меморандумдар)шеңберінде ақпараттық өзара іс-қимылын нормативтік бекіткеннен кейін ғана заңды түрде жүзеге асырылатын болады;</w:t>
      </w:r>
    </w:p>
    <w:bookmarkEnd w:id="14"/>
    <w:bookmarkStart w:name="z23" w:id="15"/>
    <w:p>
      <w:pPr>
        <w:spacing w:after="0"/>
        <w:ind w:left="0"/>
        <w:jc w:val="both"/>
      </w:pPr>
      <w:r>
        <w:rPr>
          <w:rFonts w:ascii="Times New Roman"/>
          <w:b w:val="false"/>
          <w:i w:val="false"/>
          <w:color w:val="000000"/>
          <w:sz w:val="28"/>
        </w:rPr>
        <w:t>
      ** - қорғаныс істері жөніндегі басқармалардың (бөлімдердің) жұмылдыру ресурстарының интеграциялық шлюзіне, сондай-ақ Қазақстан Республикасы Қорғаныс министрлігінің және Қазақстан Республикасы Бас прокуратурасының ақпараттық жүйелердің өзара іс-қимылы жөніндегі бірлескен бұйрықтарына қол жеткізуі болған жағдайда.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