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d45c" w14:textId="c9fd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органдарына көліктік қызмет көрсетуге арналған арнайы көлік құралдарының заттай нормаларын және ерекше үй-жайларына арналған алаңдарының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2025 жылғы 10 шiлдедегi № 93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прокуратура органдарына көліктік қызметті көрсетуге арналған арнайы көлік құралдарының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прокуратура органдарының ерекше үй-жайларына арналған алаңдарының заттай нормалары бекітілсін.</w:t>
      </w:r>
    </w:p>
    <w:bookmarkEnd w:id="3"/>
    <w:bookmarkStart w:name="z5" w:id="4"/>
    <w:p>
      <w:pPr>
        <w:spacing w:after="0"/>
        <w:ind w:left="0"/>
        <w:jc w:val="both"/>
      </w:pPr>
      <w:r>
        <w:rPr>
          <w:rFonts w:ascii="Times New Roman"/>
          <w:b w:val="false"/>
          <w:i w:val="false"/>
          <w:color w:val="000000"/>
          <w:sz w:val="28"/>
        </w:rPr>
        <w:t xml:space="preserve">
      2. "Прокуратура органдарына көліктік қызметті көрсетуге арналған арнайы көлік құралдарының заттай нормаларын бекіту туралы" Қазақстан Республикасы Бас Прокурорының 2022 жылғы 26 қаңтардағы № 187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Бас прокуратурасының Қаржы департаменті:</w:t>
      </w:r>
    </w:p>
    <w:bookmarkEnd w:id="5"/>
    <w:bookmarkStart w:name="z7" w:id="6"/>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"___" ________ 2025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2025 жылғы 10 шілдедегі</w:t>
            </w:r>
            <w:r>
              <w:br/>
            </w:r>
            <w:r>
              <w:rPr>
                <w:rFonts w:ascii="Times New Roman"/>
                <w:b w:val="false"/>
                <w:i w:val="false"/>
                <w:color w:val="000000"/>
                <w:sz w:val="20"/>
              </w:rPr>
              <w:t>№ 93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Прокуратура органдарына көліктік қызметті көрсетуге арналған арнайы көлік құралдарының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Құрылымдық</w:t>
            </w:r>
            <w:r>
              <w:rPr>
                <w:rFonts w:ascii="Times New Roman"/>
                <w:b/>
                <w:i w:val="false"/>
                <w:color w:val="000000"/>
                <w:sz w:val="20"/>
              </w:rPr>
              <w:t xml:space="preserve"> (аумақтық) бөлімшенің, ведомствоның, білім беру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 мен жолаушылар автобустарының шассиінде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а/м жүріс лимиті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Cотқа дейінгі тергеп-тексерудің және қылмыстық қудалаудың заңдылығын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20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күшіне енген үкімдердің заңдылығын және олардың орындалуын қадағалау бөлімшесі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13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мүдделерді қорғау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12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Cотқа дейінгі тергеп-тексеру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7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жұмыс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10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10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Халықаралық-құқықтық ынтымақтастық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10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қарсы барлау қызметі мен жасырын тергеу әрекеттерінің заңдылығын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6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6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 қызметін үйлестіру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Жолданымдармен жұмыс және іс жүргізу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қауіпсіздік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6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w:t>
            </w:r>
          </w:p>
          <w:p>
            <w:pPr>
              <w:spacing w:after="20"/>
              <w:ind w:left="20"/>
              <w:jc w:val="both"/>
            </w:pPr>
            <w:r>
              <w:rPr>
                <w:rFonts w:ascii="Times New Roman"/>
                <w:b w:val="false"/>
                <w:i w:val="false"/>
                <w:color w:val="000000"/>
                <w:sz w:val="20"/>
              </w:rPr>
              <w:t>
техникалық қамсыздандыру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алты жолаушы автобусы; үш аз тонналы жүк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 автобусы, бір аз тонналы жүк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Алматы қаласындағы өкілдігі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комитет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аз тонналы жүк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академиясы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35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екі жолаушылар автобусы; аз тонналы екі жүк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және Бас көлік прокуратурасы, Құқықтық статистика және арнайы есепке алу жөніндегі комитетінің аумақтық және оларға теңестірілген органдары, облыстардың прокуратуралары және оларға теңестірілген (республикалық маңызы бар қалалардың және астананың) прокуратуралар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және қылмыстық қудалаудың заңдылығын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үкімдердің заңдылығын және олардың орындалуын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мүдделерді қорғау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топтарының басшыларына арналған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жолаушылар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қарсы барлау қызметі мен жасырын тергеу әрекеттерінің заңдылығын қадағалау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штат санының 8 бірлігіне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қауіпсіздік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комитетінің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(қалалық, ауданаралық, сондай-ақ мамандандырылған) прокуратуралар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(қалалық, ауданаралық, сондай-ақ мамандандырылған) прокуратуралар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35 болған жағдайда, бір көлік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табиғат қорғау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"Өзен-теңіз" сыныпты бір катер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2025 жылғы 10 шілдедегі</w:t>
            </w:r>
            <w:r>
              <w:br/>
            </w:r>
            <w:r>
              <w:rPr>
                <w:rFonts w:ascii="Times New Roman"/>
                <w:b w:val="false"/>
                <w:i w:val="false"/>
                <w:color w:val="000000"/>
                <w:sz w:val="20"/>
              </w:rPr>
              <w:t>№ 93 бұйрығына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Прокуратура органдарының ерекше үй-жайларына арналған алаңдар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Қаруларды, оқ-дәрілерді және арнайы құралдарды сақтауға арналған үй-жай 1-ші аттестатталған қызметкерге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құралдарды сақтауға арналған үй-жай 1-ші аттестатталған қызметкерге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құралдарын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кезекшіні орналастыруға арналған үй-жай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әйел адамдарды уақытша ұстауға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ер адамдарды уақытша ұстауға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қорғалушылармен кездесулеріне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Тергеудегі адамнан жауап алуға арналған кабинет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"Құпиялық" режимінде тергеу амалдарын жүргізуге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тобының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 материалдарын және басқа құжаттарды сақтауға арналған бөлме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 және тергеу сараптамалары зертханасының оқу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және жұмылдыру дайындығының оқу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тану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Полиграфологиялық зерттеу жүргізуге арналған кабинет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процестерінің бейнежазбаларын қарау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грифті құжаттармен және картотекалармен жұмыс істеу және оларды сақтауға арналған үй-жай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мұражайы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 –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делегацияны қабылдау залы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Баспасөз орталығы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аттестаттауды өткізуге арналған зал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қауіпсіздік жөніндегі қызметті өткеруге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бақылау пункті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 (1 машиналық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және Бас көлік прокуратурасы, облыстардың прокуратуралары және оларға теңестірілген (республикалық маңызы бар қалалардың және астананың) прокуратуралар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Қаруларды, оқ-дәрілерді және арнайы құралдарды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құралдарын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прокурорды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әйел адамдарды уақытша ұстауға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ер адамдарды уақытша ұстауға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Адвокаттардың қорғалушылармен кездесулеріне арналған кабинет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Тергеудегі адамнан жауап алуға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тобының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Криминалистика және тергеу сараптамалары зертханасының оқу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және жұмылдыру дайындығының оқу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және тану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Куәларға арналған кабинет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Полиграфологиялық зерттеу жүргізуге арналған кабинет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 (1 машиналық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(қалалық, ауданаралық, сондай-ақ мамандандырылған) прокуратуралар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Қаруларды, оқ-дәрілерді және арнайы құралдарды сақтауға арналған үй-жай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құралдарын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прокурорды орналастыруға арналған жай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адамдарды уақытша ұстауға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Тергеудегі адамнан жауап алуға арналған кабинет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тобының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тану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Куәларға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комитет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Картотекаларды сақтауға арналған үй-жай (тегі бойынша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Картотекаларды сақтауға арналған үй-жай (іздестіру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Картотекаларды сақтауға арналған үй-жай (дактилоскопиялық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қорлар бөлімінде мұрағаттық ақпараттарды сақтауға және беруге арналған үй-жай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комитетінің аумақтық және оларға теңестірілген органдары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Картотекаларды сақтауға арналған үй-жай (тегі бойынша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Картотекаларды сақтауға арналған үй-жай (іздестіру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Картотекаларды сақтауға арналған үй-жай (дактилоскопиялық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қорлар бөлімінде мұрағаттық ақпараттарды сақтауға және беруге, тоқтатылған қылмыстық істерді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w:t>
            </w:r>
          </w:p>
          <w:p>
            <w:pPr>
              <w:spacing w:after="20"/>
              <w:ind w:left="20"/>
              <w:jc w:val="both"/>
            </w:pPr>
            <w:r>
              <w:rPr>
                <w:rFonts w:ascii="Times New Roman"/>
                <w:b w:val="false"/>
                <w:i w:val="false"/>
                <w:color w:val="000000"/>
                <w:sz w:val="20"/>
              </w:rPr>
              <w:t>
Құқық қорғау органдары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Қаруларды, оқ-дәрілерді және арнайы құралдарды сақтауға арналған үй-жай 1-ші аттестатталған қызметкерге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кезекшіні орналастыруға арналған үй-жай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 және тергеу сараптамалары зертханасының оқу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білім алушыға арналған пайдалы оқу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грифті құжаттармен және картотекалармен жұмыс істеу және оларды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кітапхана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Академия мұражайы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делегациясын қабылдау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компьютерлік тестілеуден өткізуге арналған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(1 машиналық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