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7f86" w14:textId="3ba7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Төсқайың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23 желтоқсандағы № 36/5-VIII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Марқакөл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Төсқайың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183 779,0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178 638,0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183 779,0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Төсқайың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Төсқайың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Төсқайың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