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dec2" w14:textId="dbdd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Қалжыр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23 желтоқсандағы № 36/4-VIII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Марқакөл ауданы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Қалжыр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295 391,0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288 241,0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295 391,0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Қалжыр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Қалжыр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Қалжыр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