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7796" w14:textId="ed37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23 желтоқсандағы № 36/2-VIII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Марқакөл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393 348,0мың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373 348,0мың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393 348,0мың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