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f622" w14:textId="f7df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аудандық мәслихатының 2024 жылғы 27 желтоқсандағы № 18/3-VІII "2025-2027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4 желтоқсандағы № 33/2-VIII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аудандық мәслихатының "2025-2027 жылдарға арналған Марқакөл ауданының бюджеті туралы" 2024 жылғы 27 желтоқсандағы № 18/3-VIІІ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5 645 892,8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4 492 858,5 мың теңге;</w:t>
      </w:r>
    </w:p>
    <w:bookmarkEnd w:id="2"/>
    <w:bookmarkStart w:name="z13" w:id="3"/>
    <w:p>
      <w:pPr>
        <w:spacing w:after="0"/>
        <w:ind w:left="0"/>
        <w:jc w:val="both"/>
      </w:pPr>
      <w:r>
        <w:rPr>
          <w:rFonts w:ascii="Times New Roman"/>
          <w:b w:val="false"/>
          <w:i w:val="false"/>
          <w:color w:val="000000"/>
          <w:sz w:val="28"/>
        </w:rPr>
        <w:t>
      салықтық емес түсімдер – 1 816,0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түскен түсімдер – 817,0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1 150 401,3 мың теңге;</w:t>
      </w:r>
    </w:p>
    <w:bookmarkEnd w:id="5"/>
    <w:bookmarkStart w:name="z16" w:id="6"/>
    <w:p>
      <w:pPr>
        <w:spacing w:after="0"/>
        <w:ind w:left="0"/>
        <w:jc w:val="both"/>
      </w:pPr>
      <w:r>
        <w:rPr>
          <w:rFonts w:ascii="Times New Roman"/>
          <w:b w:val="false"/>
          <w:i w:val="false"/>
          <w:color w:val="000000"/>
          <w:sz w:val="28"/>
        </w:rPr>
        <w:t>
      2) шығындар – 6 767 667,9 мың теңге;</w:t>
      </w:r>
    </w:p>
    <w:bookmarkEnd w:id="6"/>
    <w:bookmarkStart w:name="z17" w:id="7"/>
    <w:p>
      <w:pPr>
        <w:spacing w:after="0"/>
        <w:ind w:left="0"/>
        <w:jc w:val="both"/>
      </w:pPr>
      <w:r>
        <w:rPr>
          <w:rFonts w:ascii="Times New Roman"/>
          <w:b w:val="false"/>
          <w:i w:val="false"/>
          <w:color w:val="000000"/>
          <w:sz w:val="28"/>
        </w:rPr>
        <w:t>
      3) таза бюджеттік кредит беру – 90 436 мың теңге;</w:t>
      </w:r>
    </w:p>
    <w:bookmarkEnd w:id="7"/>
    <w:bookmarkStart w:name="z18" w:id="8"/>
    <w:p>
      <w:pPr>
        <w:spacing w:after="0"/>
        <w:ind w:left="0"/>
        <w:jc w:val="both"/>
      </w:pPr>
      <w:r>
        <w:rPr>
          <w:rFonts w:ascii="Times New Roman"/>
          <w:b w:val="false"/>
          <w:i w:val="false"/>
          <w:color w:val="000000"/>
          <w:sz w:val="28"/>
        </w:rPr>
        <w:t>
      бюджеттік кредиттер – 90 436,0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- 104 044,0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- 104 044,0 мың теңге;</w:t>
      </w:r>
    </w:p>
    <w:bookmarkEnd w:id="11"/>
    <w:bookmarkStart w:name="z22" w:id="12"/>
    <w:p>
      <w:pPr>
        <w:spacing w:after="0"/>
        <w:ind w:left="0"/>
        <w:jc w:val="both"/>
      </w:pPr>
      <w:r>
        <w:rPr>
          <w:rFonts w:ascii="Times New Roman"/>
          <w:b w:val="false"/>
          <w:i w:val="false"/>
          <w:color w:val="000000"/>
          <w:sz w:val="28"/>
        </w:rPr>
        <w:t>
      5) бюджет тапшылығы (профицит) - -1 316 255,1 мың теңге;</w:t>
      </w:r>
    </w:p>
    <w:bookmarkEnd w:id="12"/>
    <w:bookmarkStart w:name="z23" w:id="13"/>
    <w:p>
      <w:pPr>
        <w:spacing w:after="0"/>
        <w:ind w:left="0"/>
        <w:jc w:val="both"/>
      </w:pPr>
      <w:r>
        <w:rPr>
          <w:rFonts w:ascii="Times New Roman"/>
          <w:b w:val="false"/>
          <w:i w:val="false"/>
          <w:color w:val="000000"/>
          <w:sz w:val="28"/>
        </w:rPr>
        <w:t>
      6) бюджет тапшылығын қаржыландыру (профицитті пайдалану) – 1 316 255,1мың теңге:</w:t>
      </w:r>
    </w:p>
    <w:bookmarkEnd w:id="13"/>
    <w:bookmarkStart w:name="z24" w:id="14"/>
    <w:p>
      <w:pPr>
        <w:spacing w:after="0"/>
        <w:ind w:left="0"/>
        <w:jc w:val="both"/>
      </w:pPr>
      <w:r>
        <w:rPr>
          <w:rFonts w:ascii="Times New Roman"/>
          <w:b w:val="false"/>
          <w:i w:val="false"/>
          <w:color w:val="000000"/>
          <w:sz w:val="28"/>
        </w:rPr>
        <w:t>
      қарыздар түсімі – 90 436,0 мың теңге;</w:t>
      </w:r>
    </w:p>
    <w:bookmarkEnd w:id="14"/>
    <w:bookmarkStart w:name="z25" w:id="15"/>
    <w:p>
      <w:pPr>
        <w:spacing w:after="0"/>
        <w:ind w:left="0"/>
        <w:jc w:val="both"/>
      </w:pPr>
      <w:r>
        <w:rPr>
          <w:rFonts w:ascii="Times New Roman"/>
          <w:b w:val="false"/>
          <w:i w:val="false"/>
          <w:color w:val="000000"/>
          <w:sz w:val="28"/>
        </w:rPr>
        <w:t>
      қарыздарды өтеу – 90 436,0 мың теңге.</w:t>
      </w:r>
    </w:p>
    <w:bookmarkEnd w:id="15"/>
    <w:bookmarkStart w:name="z26" w:id="16"/>
    <w:p>
      <w:pPr>
        <w:spacing w:after="0"/>
        <w:ind w:left="0"/>
        <w:jc w:val="both"/>
      </w:pPr>
      <w:r>
        <w:rPr>
          <w:rFonts w:ascii="Times New Roman"/>
          <w:b w:val="false"/>
          <w:i w:val="false"/>
          <w:color w:val="000000"/>
          <w:sz w:val="28"/>
        </w:rPr>
        <w:t>
      бюджеттік қаражатының пайдаланатын қалдықтары – 1 225 819,1 мың теңге;</w:t>
      </w:r>
    </w:p>
    <w:bookmarkEnd w:id="16"/>
    <w:bookmarkStart w:name="z27" w:id="17"/>
    <w:p>
      <w:pPr>
        <w:spacing w:after="0"/>
        <w:ind w:left="0"/>
        <w:jc w:val="both"/>
      </w:pPr>
      <w:r>
        <w:rPr>
          <w:rFonts w:ascii="Times New Roman"/>
          <w:b w:val="false"/>
          <w:i w:val="false"/>
          <w:color w:val="000000"/>
          <w:sz w:val="28"/>
        </w:rPr>
        <w:t>
      бюджет қаражаты қалдықтары – 1 225 819,1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4 желтоқсандағы </w:t>
            </w:r>
            <w:r>
              <w:br/>
            </w:r>
            <w:r>
              <w:rPr>
                <w:rFonts w:ascii="Times New Roman"/>
                <w:b w:val="false"/>
                <w:i w:val="false"/>
                <w:color w:val="000000"/>
                <w:sz w:val="20"/>
              </w:rPr>
              <w:t xml:space="preserve">№ 33/2-VІIІ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18/3-VІІI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5 645 892,8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іске асырылған бензин (авиациялық бензинді қоспағанда), дизель отыны, газохол, бензанол, нефрас, жеңіл көмірсутектер қоспалары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айналысуға арналға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 бөлігінен түсетін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1 150 401,3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684 679,9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1 596 579,5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610 364,8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1 922 952,6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