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7bd9" w14:textId="0657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"Төсқайың ауылдық округінің 2025-2027 жылдарға арналған бюджеті туралы" Марқакөл ауданының мәслихатының 2024 жылғы 27 желтоқсанындағы № 19/5-VІII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11 қарашадағы № 31/5-VIII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желтоқсандағы №19/5-VІII "Төсқайың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Төсқайың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–102870,0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–5110,0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–97760,0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–104718,5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-1848,5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–1848,5 мың теңге, оның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–1848,5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1848,5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