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56d7" w14:textId="a6c5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Боран ауылдық округінің 2025-2027 жылдарға арналған бюджеті туралы" Марқакөл ауданы мәслихатының 2024 жылғы 27 желтоқсандағы № 19/3-VІII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2025 жылғы 11 қарашадағы № 31/3-VIII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 мәслихатының 2024 жылғы 27 желтоқсанындағы №19/3-VІII "Боран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Боран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- 328916,0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- 8669,0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- 320247,0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328932,3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-16,3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16,3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16,3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Боран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586"/>
        <w:gridCol w:w="1022"/>
        <w:gridCol w:w="3681"/>
        <w:gridCol w:w="4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328916,0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320247,0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709"/>
        <w:gridCol w:w="1494"/>
        <w:gridCol w:w="1494"/>
        <w:gridCol w:w="4239"/>
        <w:gridCol w:w="32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328932,3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61527,0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16515,0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23854,3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179105,0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