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0a6e" w14:textId="f6b0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2025-2027 жылдарға арналған бюджеті туралы" Марқакөл аудандық мәслихатының 2024 жылғы 27 желтоқсандағы № 19/6-VІII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тамыздағы № 27/6-VIII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аудандық мәслихатының 2024 жылғы 27 желтоқсандағы № 19/6-VІII "Ақбұлақ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- 70642,0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- 68993,0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76869,4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- 6227,4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6227,4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6227,4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6227,4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