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1bf6" w14:textId="ddf1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"Төсқайың ауылдық округінің 2025-2027 жылдарға арналған бюджеті туралы" Марқакөл ауданының мәслихатының 2024 жылғы 27 желтоқсанындағы № 19/5-VІII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тамыздағы № 27/5-VIII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№19/5-VІII "Төсқайың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–116003,4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–3360,0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–112643,4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–117851,9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112643.4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