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10aa" w14:textId="a411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2025-2027 жылдарға арналған бюджеті туралы" Марқакөл ауданы мәслихатының 2024 жылғы 27 желтоқсандағы № 19/4-VIII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27 тамыздағы № 27/4-VIII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№19/4-VIII "Қалжыр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Қалжыр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229944,1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224451,1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235861,7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- 5917,6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5917,6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5917,6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5917,6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 о б а с 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