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9b99" w14:textId="2559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27 желтоқсандағы № 18/3-VІII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25 тамыздағы № 26/2-VIII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18/3-VIІІ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5 028 267,8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3 686 077,5 мың теңге;</w:t>
      </w:r>
    </w:p>
    <w:bookmarkEnd w:id="2"/>
    <w:bookmarkStart w:name="z13" w:id="3"/>
    <w:p>
      <w:pPr>
        <w:spacing w:after="0"/>
        <w:ind w:left="0"/>
        <w:jc w:val="both"/>
      </w:pPr>
      <w:r>
        <w:rPr>
          <w:rFonts w:ascii="Times New Roman"/>
          <w:b w:val="false"/>
          <w:i w:val="false"/>
          <w:color w:val="000000"/>
          <w:sz w:val="28"/>
        </w:rPr>
        <w:t>
      салықтық емес түсімдер – 13 804,0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 2 310,0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1 326 076,3 мың теңге;</w:t>
      </w:r>
    </w:p>
    <w:bookmarkEnd w:id="5"/>
    <w:bookmarkStart w:name="z16" w:id="6"/>
    <w:p>
      <w:pPr>
        <w:spacing w:after="0"/>
        <w:ind w:left="0"/>
        <w:jc w:val="both"/>
      </w:pPr>
      <w:r>
        <w:rPr>
          <w:rFonts w:ascii="Times New Roman"/>
          <w:b w:val="false"/>
          <w:i w:val="false"/>
          <w:color w:val="000000"/>
          <w:sz w:val="28"/>
        </w:rPr>
        <w:t>
      2) шығындар – 6 184 144,9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90 436 мың теңге;</w:t>
      </w:r>
    </w:p>
    <w:bookmarkEnd w:id="7"/>
    <w:bookmarkStart w:name="z18" w:id="8"/>
    <w:p>
      <w:pPr>
        <w:spacing w:after="0"/>
        <w:ind w:left="0"/>
        <w:jc w:val="both"/>
      </w:pPr>
      <w:r>
        <w:rPr>
          <w:rFonts w:ascii="Times New Roman"/>
          <w:b w:val="false"/>
          <w:i w:val="false"/>
          <w:color w:val="000000"/>
          <w:sz w:val="28"/>
        </w:rPr>
        <w:t>
      бюджеттік кредиттер – 90 436,0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- 104 045,0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- 104 045,0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 - -1 350 358,1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(профицитті пайдалану) - 1 350 358,1мың теңге:</w:t>
      </w:r>
    </w:p>
    <w:bookmarkEnd w:id="13"/>
    <w:bookmarkStart w:name="z24" w:id="14"/>
    <w:p>
      <w:pPr>
        <w:spacing w:after="0"/>
        <w:ind w:left="0"/>
        <w:jc w:val="both"/>
      </w:pPr>
      <w:r>
        <w:rPr>
          <w:rFonts w:ascii="Times New Roman"/>
          <w:b w:val="false"/>
          <w:i w:val="false"/>
          <w:color w:val="000000"/>
          <w:sz w:val="28"/>
        </w:rPr>
        <w:t>
      қарыздар түсімі – 124 539,0 мың теңге;</w:t>
      </w:r>
    </w:p>
    <w:bookmarkEnd w:id="14"/>
    <w:bookmarkStart w:name="z25" w:id="15"/>
    <w:p>
      <w:pPr>
        <w:spacing w:after="0"/>
        <w:ind w:left="0"/>
        <w:jc w:val="both"/>
      </w:pPr>
      <w:r>
        <w:rPr>
          <w:rFonts w:ascii="Times New Roman"/>
          <w:b w:val="false"/>
          <w:i w:val="false"/>
          <w:color w:val="000000"/>
          <w:sz w:val="28"/>
        </w:rPr>
        <w:t>
      қарыздарды өтеу – 124 539,0 мың теңге.</w:t>
      </w:r>
    </w:p>
    <w:bookmarkEnd w:id="15"/>
    <w:bookmarkStart w:name="z26" w:id="16"/>
    <w:p>
      <w:pPr>
        <w:spacing w:after="0"/>
        <w:ind w:left="0"/>
        <w:jc w:val="both"/>
      </w:pPr>
      <w:r>
        <w:rPr>
          <w:rFonts w:ascii="Times New Roman"/>
          <w:b w:val="false"/>
          <w:i w:val="false"/>
          <w:color w:val="000000"/>
          <w:sz w:val="28"/>
        </w:rPr>
        <w:t>
      бюджеттік қаражатының пайдаланатын қалдықтары – 1 225819,1 мың теңге;</w:t>
      </w:r>
    </w:p>
    <w:bookmarkEnd w:id="16"/>
    <w:bookmarkStart w:name="z27" w:id="17"/>
    <w:p>
      <w:pPr>
        <w:spacing w:after="0"/>
        <w:ind w:left="0"/>
        <w:jc w:val="both"/>
      </w:pPr>
      <w:r>
        <w:rPr>
          <w:rFonts w:ascii="Times New Roman"/>
          <w:b w:val="false"/>
          <w:i w:val="false"/>
          <w:color w:val="000000"/>
          <w:sz w:val="28"/>
        </w:rPr>
        <w:t>
      бюджет қаражаты қалдықтары – 1 225 819,1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25 тамыздағы </w:t>
            </w:r>
            <w:r>
              <w:br/>
            </w:r>
            <w:r>
              <w:rPr>
                <w:rFonts w:ascii="Times New Roman"/>
                <w:b w:val="false"/>
                <w:i w:val="false"/>
                <w:color w:val="000000"/>
                <w:sz w:val="20"/>
              </w:rPr>
              <w:t xml:space="preserve">№ 26/2-VІIІ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