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8c04" w14:textId="75a8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"Төсқайың ауылдық округінің 2025-2027 жылдарға арналған бюджеті туралы" Марқакөл ауданының мәслихатының 2024 жылғы 27 желтоқсанындағы № 19/5-VІII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22 шілдедегі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желтоқсандағы №19/5-VІII "Төсқайың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Төсқайың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мынандай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–98498,0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–3360,0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–95138,0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–100346,5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-1848,5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–1848,5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–1848,5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1848,5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