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89eb" w14:textId="7948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2025-2027 жылдарға арналған бюджеті туралы" Марқакөл ауданы мәслихатының 2024 жылғы 27 желтоқсандағы № 19/4-VIII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22 шілдедегі № 25/4-VIII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27 желтоқсанадғы №19/4-VIII "Қалжыр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Қалжыр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223317,0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- 5493,0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217824,0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229234,6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- 5917,6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5917,6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5917,6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5917,6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 о б а с 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