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682dd" w14:textId="17682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Марқакөл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2025 жылы әлеуметтiк қолдау шараларын ұсыну туралы</w:t>
      </w:r>
    </w:p>
    <w:p>
      <w:pPr>
        <w:spacing w:after="0"/>
        <w:ind w:left="0"/>
        <w:jc w:val="both"/>
      </w:pPr>
      <w:r>
        <w:rPr>
          <w:rFonts w:ascii="Times New Roman"/>
          <w:b w:val="false"/>
          <w:i w:val="false"/>
          <w:color w:val="000000"/>
          <w:sz w:val="28"/>
        </w:rPr>
        <w:t>Шығыс Қазақстан облысы Марқакөл ауданының мәслихаты 2025 жылғы 29 сәуірдегі № 22/8-VIII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"Агроөнеркәсiптiк кешендi және ауылдық аумақтарды дамытуды мемлекеттiк реттеу туралы" Заңының 7-бабы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тармақшасына,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Марқакөл ауданы мәслихаты ШЕШIМ ҚАБЫЛДАДЫ:</w:t>
      </w:r>
    </w:p>
    <w:bookmarkEnd w:id="0"/>
    <w:bookmarkStart w:name="z6" w:id="1"/>
    <w:p>
      <w:pPr>
        <w:spacing w:after="0"/>
        <w:ind w:left="0"/>
        <w:jc w:val="both"/>
      </w:pPr>
      <w:r>
        <w:rPr>
          <w:rFonts w:ascii="Times New Roman"/>
          <w:b w:val="false"/>
          <w:i w:val="false"/>
          <w:color w:val="000000"/>
          <w:sz w:val="28"/>
        </w:rPr>
        <w:t xml:space="preserve">
      1. 2025 жылы Марқакөл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келесі әлеуметтік қолдау шараларын ұсыну мөлшерлері: </w:t>
      </w:r>
    </w:p>
    <w:bookmarkEnd w:id="1"/>
    <w:bookmarkStart w:name="z7"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8" w:id="3"/>
    <w:p>
      <w:pPr>
        <w:spacing w:after="0"/>
        <w:ind w:left="0"/>
        <w:jc w:val="both"/>
      </w:pPr>
      <w:r>
        <w:rPr>
          <w:rFonts w:ascii="Times New Roman"/>
          <w:b w:val="false"/>
          <w:i w:val="false"/>
          <w:color w:val="000000"/>
          <w:sz w:val="28"/>
        </w:rPr>
        <w:t>
      2) тұрғын үй сатып алу немесе салу үшін екі мың бес жүз еселік айлық есептік көрсеткіштен аспайтын сомада ауданның әкімшілік орталығы болып табылатын ауылдық елді мекенде және екі мың еселік айлық есептік көрсеткіштен аспайтын сомада ауданның басқа да ауылдық елді мекендерінде бюджеттік кредит ұсынылсын.</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Марқакөл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Калелов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