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6f0a4" w14:textId="7f6f0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"Ақбұлақ ауылдық округінің 2025-2027 жылдарға арналған бюджеті туралы" Марқакөл ауданы мәслихатының 2024 жылғы 27 желтоқсандағы № 19/6-VІII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Марқакөл ауданының мәслихаты 2025 жылғы 29 сәуірдегі № 22/7-VIII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Марқакөл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Марқакөл ауданы мәслихатының 2024 жылғы 27 желтоқсандағы № 19/6-VІII "Ақбұлақ ауылдық округінің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Марқакөл ауданы Ақбұлақ ауылдық округінің 2025-2027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- 79582,0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- 1649,0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- 77933,0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шығындар – 85809,4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таза бюджеттік кредиттеу - 0,0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- 0,0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- 6227,4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6227,4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– 6227,4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– 6227,4 мың теңге.";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Марқакөл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22/7-VIII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№19/6-VIII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Марқакөл ауданы Ақбұлақ ауылдық округінің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2025жыл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