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038e" w14:textId="f450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"Төсқайың ауылдық округінің 2025-2027 жылдарға арналған бюджеті туралы" Марқакөл ауданы мәслихатының 2024 жылғы 27 желтоқсандағы №19/5-VIII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2025 жылғы 29 сәуірдегі № 22/6-VIII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27 желтоқсанындағы №19/5-VІII "Марқакөл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ауданының Төсқайың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73846,0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- 3360,0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- 70486,0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75694,5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- 1848,5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1848,5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1848,5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–1848,5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Төсқайың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