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93cc" w14:textId="8899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 мәслихатының 2024 жылғы 27 желтоқсандағы № 18/2-VІII "2025-2027 жылдарға арналған Марқакөл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2025 жылғы 29 сәуірдегі № 22/2-VIII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Марқакөл ауданының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Марқакөл аудандық мәслихатының "2025-2027 жылдарға арналған Марқакөл ауданының бюджеті туралы" 2024 жылғы 27 желтоқсандағы № 18/2-VIІІ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4894272,6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3686077,5 мың теңге;</w:t>
      </w:r>
    </w:p>
    <w:bookmarkEnd w:id="4"/>
    <w:bookmarkStart w:name="z13" w:id="5"/>
    <w:p>
      <w:pPr>
        <w:spacing w:after="0"/>
        <w:ind w:left="0"/>
        <w:jc w:val="both"/>
      </w:pPr>
      <w:r>
        <w:rPr>
          <w:rFonts w:ascii="Times New Roman"/>
          <w:b w:val="false"/>
          <w:i w:val="false"/>
          <w:color w:val="000000"/>
          <w:sz w:val="28"/>
        </w:rPr>
        <w:t>
      салықтық емес түсімдер - 13804,0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- 2310,0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1192081,1 мың теңге;</w:t>
      </w:r>
    </w:p>
    <w:bookmarkEnd w:id="7"/>
    <w:bookmarkStart w:name="z16" w:id="8"/>
    <w:p>
      <w:pPr>
        <w:spacing w:after="0"/>
        <w:ind w:left="0"/>
        <w:jc w:val="both"/>
      </w:pPr>
      <w:r>
        <w:rPr>
          <w:rFonts w:ascii="Times New Roman"/>
          <w:b w:val="false"/>
          <w:i w:val="false"/>
          <w:color w:val="000000"/>
          <w:sz w:val="28"/>
        </w:rPr>
        <w:t>
      2) шығындар – 6120091,7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- 90436,0 мың теңге;</w:t>
      </w:r>
    </w:p>
    <w:bookmarkEnd w:id="9"/>
    <w:bookmarkStart w:name="z18" w:id="10"/>
    <w:p>
      <w:pPr>
        <w:spacing w:after="0"/>
        <w:ind w:left="0"/>
        <w:jc w:val="both"/>
      </w:pPr>
      <w:r>
        <w:rPr>
          <w:rFonts w:ascii="Times New Roman"/>
          <w:b w:val="false"/>
          <w:i w:val="false"/>
          <w:color w:val="000000"/>
          <w:sz w:val="28"/>
        </w:rPr>
        <w:t>
      бюджеттік кредиттер - 90436,0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 - - 1316255,1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(профицитті пайдалану) -1316255,1 мың теңге:</w:t>
      </w:r>
    </w:p>
    <w:bookmarkEnd w:id="15"/>
    <w:bookmarkStart w:name="z24" w:id="16"/>
    <w:p>
      <w:pPr>
        <w:spacing w:after="0"/>
        <w:ind w:left="0"/>
        <w:jc w:val="both"/>
      </w:pPr>
      <w:r>
        <w:rPr>
          <w:rFonts w:ascii="Times New Roman"/>
          <w:b w:val="false"/>
          <w:i w:val="false"/>
          <w:color w:val="000000"/>
          <w:sz w:val="28"/>
        </w:rPr>
        <w:t>
      қарыздар түсімі - 90436,0 мың теңге;</w:t>
      </w:r>
    </w:p>
    <w:bookmarkEnd w:id="16"/>
    <w:bookmarkStart w:name="z25" w:id="17"/>
    <w:p>
      <w:pPr>
        <w:spacing w:after="0"/>
        <w:ind w:left="0"/>
        <w:jc w:val="both"/>
      </w:pPr>
      <w:r>
        <w:rPr>
          <w:rFonts w:ascii="Times New Roman"/>
          <w:b w:val="false"/>
          <w:i w:val="false"/>
          <w:color w:val="000000"/>
          <w:sz w:val="28"/>
        </w:rPr>
        <w:t xml:space="preserve">
      қарыздарды өтеу - 90436,0 мың теңге. </w:t>
      </w:r>
    </w:p>
    <w:bookmarkEnd w:id="17"/>
    <w:bookmarkStart w:name="z26" w:id="18"/>
    <w:p>
      <w:pPr>
        <w:spacing w:after="0"/>
        <w:ind w:left="0"/>
        <w:jc w:val="both"/>
      </w:pPr>
      <w:r>
        <w:rPr>
          <w:rFonts w:ascii="Times New Roman"/>
          <w:b w:val="false"/>
          <w:i w:val="false"/>
          <w:color w:val="000000"/>
          <w:sz w:val="28"/>
        </w:rPr>
        <w:t>
      бюджеттік қаражатының пайдаланатын қалдықтары - 1225819,1 мың теңге;</w:t>
      </w:r>
    </w:p>
    <w:bookmarkEnd w:id="18"/>
    <w:bookmarkStart w:name="z27" w:id="19"/>
    <w:p>
      <w:pPr>
        <w:spacing w:after="0"/>
        <w:ind w:left="0"/>
        <w:jc w:val="both"/>
      </w:pPr>
      <w:r>
        <w:rPr>
          <w:rFonts w:ascii="Times New Roman"/>
          <w:b w:val="false"/>
          <w:i w:val="false"/>
          <w:color w:val="000000"/>
          <w:sz w:val="28"/>
        </w:rPr>
        <w:t>
      бюджет қаражаты қалдықтары - 1225819,1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22/2-VІIІ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18/2-VІІI шешіміне </w:t>
            </w:r>
            <w:r>
              <w:br/>
            </w:r>
            <w:r>
              <w:rPr>
                <w:rFonts w:ascii="Times New Roman"/>
                <w:b w:val="false"/>
                <w:i w:val="false"/>
                <w:color w:val="000000"/>
                <w:sz w:val="20"/>
              </w:rPr>
              <w:t>1 қосымша</w:t>
            </w:r>
          </w:p>
        </w:tc>
      </w:tr>
    </w:tbl>
    <w:bookmarkStart w:name="z33"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4 894 272,6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22/2-VІIІ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18/2-VІІI шешіміне </w:t>
            </w:r>
            <w:r>
              <w:br/>
            </w:r>
            <w:r>
              <w:rPr>
                <w:rFonts w:ascii="Times New Roman"/>
                <w:b w:val="false"/>
                <w:i w:val="false"/>
                <w:color w:val="000000"/>
                <w:sz w:val="20"/>
              </w:rPr>
              <w:t>2 қосымша</w:t>
            </w:r>
          </w:p>
        </w:tc>
      </w:tr>
    </w:tbl>
    <w:bookmarkStart w:name="z36" w:id="23"/>
    <w:p>
      <w:pPr>
        <w:spacing w:after="0"/>
        <w:ind w:left="0"/>
        <w:jc w:val="left"/>
      </w:pPr>
      <w:r>
        <w:rPr>
          <w:rFonts w:ascii="Times New Roman"/>
          <w:b/>
          <w:i w:val="false"/>
          <w:color w:val="000000"/>
        </w:rPr>
        <w:t xml:space="preserve"> 2026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2025 жылғы 29 сәуірдегі </w:t>
            </w:r>
            <w:r>
              <w:br/>
            </w:r>
            <w:r>
              <w:rPr>
                <w:rFonts w:ascii="Times New Roman"/>
                <w:b w:val="false"/>
                <w:i w:val="false"/>
                <w:color w:val="000000"/>
                <w:sz w:val="20"/>
              </w:rPr>
              <w:t xml:space="preserve">№ 22/2-VІIІ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18/2-VІІI шешіміне </w:t>
            </w:r>
            <w:r>
              <w:br/>
            </w:r>
            <w:r>
              <w:rPr>
                <w:rFonts w:ascii="Times New Roman"/>
                <w:b w:val="false"/>
                <w:i w:val="false"/>
                <w:color w:val="000000"/>
                <w:sz w:val="20"/>
              </w:rPr>
              <w:t>3 қосымша</w:t>
            </w:r>
          </w:p>
        </w:tc>
      </w:tr>
    </w:tbl>
    <w:bookmarkStart w:name="z39" w:id="24"/>
    <w:p>
      <w:pPr>
        <w:spacing w:after="0"/>
        <w:ind w:left="0"/>
        <w:jc w:val="left"/>
      </w:pPr>
      <w:r>
        <w:rPr>
          <w:rFonts w:ascii="Times New Roman"/>
          <w:b/>
          <w:i w:val="false"/>
          <w:color w:val="000000"/>
        </w:rPr>
        <w:t xml:space="preserve"> 2027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