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7786" w14:textId="d6d7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Марқакөл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әкімдігінің 2025 жылғы 10 маусымдағы № 92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Шығыс Қазақстан облысы Марқакөл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Марқакөл ауданының ауыл шаруашылығы, жер қатынастары және кәсіпкерлік бөлімі" мемлекеттік мекемесі Қазақстан Республикасының заңнамасында белгіленген тәртіпте, осы қаулыдан туындайтын шараларды қабылдасын.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Марқакөл аудан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Маркакөл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ауданы, Марқакөл ауылдық округі, Марқакөл ауылы, Абылайхан және Құдайбердиев көшелерінің қиылысында, Абылайхан көшесі, 25 учаскенің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ауданы, Қалжыр ауылдық округі, Қалжыр ауылы, Көкіншінов көшесі, 62 учаскенің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ауданы, Боран ауылдық округі, Боран ауылы, Центральная көшесі, 2 учаскенің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ауданы, Ақбұлақ ауылдық округі, Ақбұлақ ауылы, Абай көшесі, 2 учаскенің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ауданы, Төсқайың ауылдық округі, Төсқайың ауылы, Орталық көшесі, 26 учаскенің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