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b9c4" w14:textId="0bcb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№9/95-VІІI "2025-2027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Үлкен Нарын ауылдық округінің бюджеті туралы" Үлкен Нарын ауданы мәслихаты 2025 жылғы 5 қаңтардағы № 9/95-VIII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1 088 706,5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156 965,0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18 452,0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–913 289,5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1 116 033,5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-27 327,0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27 327,0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–27 327,0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6пайдалану)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