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662ab" w14:textId="1f662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Үлкен Нарын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Үлкен Нарын аудандық мәслихатының 2025 жылғы 23 желтоқсандағы № 19/206-VIII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–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– тармағының 1) тармақшасына сәйкес, Үлкен Нарын ауданы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2026-2028 жылдарға арналған Үлкен Нарын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бекiтiлсiн: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186 550,0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163 000,0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5 000,0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түсiмдері –18 550,0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186 550,0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пайдалану)– 0,0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1-қосымшасы осы шешімнің қосымшасына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2026 жылғы 1 қаңтардан бастап қолданысқа енгізіледі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Үлкен Нарын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Сыдыкова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Нарын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№19/206-VIII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Үлкен Нарын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кірістер (мың теңге)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186550,0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көрсетілетін қызметтерге салынатын ішкі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қаланың) бюджетінен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ІІ.Шығындар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186550,0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көрсетілетін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89015,0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89015,0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89015,0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74897,0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74897,0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46212,0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ауылдарда, кенттерде, ауылдық округтерде 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ауылдарда, кенттерде, ауылдық округтерде автомобиль жолдарын күрделі және орташа жөндеу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Қаржылық активтермен жасалатын операциялар бойынша сальдо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қаржылық активтерін сатудан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VIІ. Бюджет тапшылығын қаржыландыру (профицитін пайдалану)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Нарын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№19/206-VIII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Үлкен Нарын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кірістер (мың теңге)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197134,0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174760,0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47150,0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көрсетілетін қызметтерге салынатын ішкі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қаланың) бюджетінен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ІІ.Шығындар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197134,0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көрсетілетін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94083,0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94083,0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94083,0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78632,0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78632,0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48523,0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ауылдарда, кенттерде, ауылдық округтерде 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ауылдарда, кенттерде, ауылдық округтерде автомобиль жолдарын күрделі және орташа жөндеу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Қаржылық активтермен жасалатын операциялар бойынша сальдо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қаржылық активтерін сатудан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VIІ. Бюджет тапшылығын қаржыландыру (профицитін пайдалану)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Нарын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№19/206-VIII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Үлкен Нарын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кірістер (мың теңге)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207275,0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көрсетілетін қызметтерге салынатын ішкі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қаланың) бюджетінен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ІІ.Шығындар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207275,0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көрсетілетін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99112,0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99112,0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99112,0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82554,0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82554,0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50949,0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17447,0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ауылдарда, кенттерде, ауылдық округтерде 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ауылдарда, кенттерде, ауылдық округтерде автомобиль жолдарын күрделі және орташа жөндеу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Қаржылық активтермен жасалатын операциялар бойынша сальдо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қаржылық активтерін сатудан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