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d525" w14:textId="44dd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Солдатово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23 желтоқсандағы № 19/204-VIII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сәйкес, Үлкен Нарын ауданы мәслихаты ШЕШІМ ҚАБЫЛДАДЫ: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Солдатово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бекiтiлсiн: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57 178,0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7 029,0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–600,0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- 49 549,0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60 178,1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теңге: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сатудан түсетін түсімдер - 0,0 мыңтеңге;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- 3 000,1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3 000,1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–3 000,1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Үлкен Нарын аудандық мәслихатының 18.02.2026 </w:t>
      </w:r>
      <w:r>
        <w:rPr>
          <w:rFonts w:ascii="Times New Roman"/>
          <w:b w:val="false"/>
          <w:i w:val="false"/>
          <w:color w:val="000000"/>
          <w:sz w:val="28"/>
        </w:rPr>
        <w:t>№ 21/218-VIII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Солдатово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Үлкен Нарын аудандық мәслихатының 18.02.2026 </w:t>
      </w:r>
      <w:r>
        <w:rPr>
          <w:rFonts w:ascii="Times New Roman"/>
          <w:b w:val="false"/>
          <w:i w:val="false"/>
          <w:color w:val="ff0000"/>
          <w:sz w:val="28"/>
        </w:rPr>
        <w:t>№ 21/218-VIII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Солдатово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Солдатово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