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508c" w14:textId="be95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Ново-Хайрузовка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Үлкен Нарын ауданы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64 405,0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46 802,0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