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ba8d" w14:textId="567b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Алтынбел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23 желтоқсандағы № 19/201-VIII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ШЕШІМ ҚАБЫЛДАДЫ: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72 722,0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13 355,0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84,0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- 58 983,0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- 2,9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17.04.2026 </w:t>
      </w:r>
      <w:r>
        <w:rPr>
          <w:rFonts w:ascii="Times New Roman"/>
          <w:b w:val="false"/>
          <w:i w:val="false"/>
          <w:color w:val="000000"/>
          <w:sz w:val="28"/>
        </w:rPr>
        <w:t>№ 23/233-VIII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Алтынбел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17.04.2026 </w:t>
      </w:r>
      <w:r>
        <w:rPr>
          <w:rFonts w:ascii="Times New Roman"/>
          <w:b w:val="false"/>
          <w:i w:val="false"/>
          <w:color w:val="ff0000"/>
          <w:sz w:val="28"/>
        </w:rPr>
        <w:t>№ 23/233-VIII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