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322a" w14:textId="ec73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Үлкен Нарын ауданының бюджеті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19 желтоқсандағы № 18/191-VIII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Үлкен Нарын ауданы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3 351 982,0 мың теңге, соның ішінде:</w:t>
      </w:r>
    </w:p>
    <w:p>
      <w:pPr>
        <w:spacing w:after="0"/>
        <w:ind w:left="0"/>
        <w:jc w:val="both"/>
      </w:pPr>
      <w:r>
        <w:rPr>
          <w:rFonts w:ascii="Times New Roman"/>
          <w:b w:val="false"/>
          <w:i w:val="false"/>
          <w:color w:val="000000"/>
          <w:sz w:val="28"/>
        </w:rPr>
        <w:t>
      салықтық түсімдер – 1 695 464,0 мың теңге;</w:t>
      </w:r>
    </w:p>
    <w:p>
      <w:pPr>
        <w:spacing w:after="0"/>
        <w:ind w:left="0"/>
        <w:jc w:val="both"/>
      </w:pPr>
      <w:r>
        <w:rPr>
          <w:rFonts w:ascii="Times New Roman"/>
          <w:b w:val="false"/>
          <w:i w:val="false"/>
          <w:color w:val="000000"/>
          <w:sz w:val="28"/>
        </w:rPr>
        <w:t>
      салықтық емес түсімдер – 53 163,0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1603 355,0 мың теңге;</w:t>
      </w:r>
    </w:p>
    <w:p>
      <w:pPr>
        <w:spacing w:after="0"/>
        <w:ind w:left="0"/>
        <w:jc w:val="both"/>
      </w:pPr>
      <w:r>
        <w:rPr>
          <w:rFonts w:ascii="Times New Roman"/>
          <w:b w:val="false"/>
          <w:i w:val="false"/>
          <w:color w:val="000000"/>
          <w:sz w:val="28"/>
        </w:rPr>
        <w:t>
      2) шығындар – 3 351 982,0 мың теңге;</w:t>
      </w:r>
    </w:p>
    <w:p>
      <w:pPr>
        <w:spacing w:after="0"/>
        <w:ind w:left="0"/>
        <w:jc w:val="both"/>
      </w:pPr>
      <w:r>
        <w:rPr>
          <w:rFonts w:ascii="Times New Roman"/>
          <w:b w:val="false"/>
          <w:i w:val="false"/>
          <w:color w:val="000000"/>
          <w:sz w:val="28"/>
        </w:rPr>
        <w:t>
      3) таза бюджеттік кредиттеу – 186 039,0 мың теңге, соның ішінде:</w:t>
      </w:r>
    </w:p>
    <w:p>
      <w:pPr>
        <w:spacing w:after="0"/>
        <w:ind w:left="0"/>
        <w:jc w:val="both"/>
      </w:pPr>
      <w:r>
        <w:rPr>
          <w:rFonts w:ascii="Times New Roman"/>
          <w:b w:val="false"/>
          <w:i w:val="false"/>
          <w:color w:val="000000"/>
          <w:sz w:val="28"/>
        </w:rPr>
        <w:t>
      бюджеттік кредиттер – 196 787,0 мың теңге;</w:t>
      </w:r>
    </w:p>
    <w:p>
      <w:pPr>
        <w:spacing w:after="0"/>
        <w:ind w:left="0"/>
        <w:jc w:val="both"/>
      </w:pPr>
      <w:r>
        <w:rPr>
          <w:rFonts w:ascii="Times New Roman"/>
          <w:b w:val="false"/>
          <w:i w:val="false"/>
          <w:color w:val="000000"/>
          <w:sz w:val="28"/>
        </w:rPr>
        <w:t>
      бюджеттік кредиттерді өтеу – 10748,0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-186039,0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186039,0 мың теңге:</w:t>
      </w:r>
    </w:p>
    <w:p>
      <w:pPr>
        <w:spacing w:after="0"/>
        <w:ind w:left="0"/>
        <w:jc w:val="both"/>
      </w:pPr>
      <w:r>
        <w:rPr>
          <w:rFonts w:ascii="Times New Roman"/>
          <w:b w:val="false"/>
          <w:i w:val="false"/>
          <w:color w:val="000000"/>
          <w:sz w:val="28"/>
        </w:rPr>
        <w:t>
      қарыздар түсімі – 196 787,0 мың теңге;</w:t>
      </w:r>
    </w:p>
    <w:p>
      <w:pPr>
        <w:spacing w:after="0"/>
        <w:ind w:left="0"/>
        <w:jc w:val="both"/>
      </w:pPr>
      <w:r>
        <w:rPr>
          <w:rFonts w:ascii="Times New Roman"/>
          <w:b w:val="false"/>
          <w:i w:val="false"/>
          <w:color w:val="000000"/>
          <w:sz w:val="28"/>
        </w:rPr>
        <w:t>
      қарыздарды өтеу – 10 748,0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7" w:id="0"/>
    <w:p>
      <w:pPr>
        <w:spacing w:after="0"/>
        <w:ind w:left="0"/>
        <w:jc w:val="both"/>
      </w:pPr>
      <w:r>
        <w:rPr>
          <w:rFonts w:ascii="Times New Roman"/>
          <w:b w:val="false"/>
          <w:i w:val="false"/>
          <w:color w:val="000000"/>
          <w:sz w:val="28"/>
        </w:rPr>
        <w:t>
      2. 2026 жылға арналған аудандық бюджетке әлеуметтік салық, жеке табыс салығы бойынша кірістерді бөлу нормативтері 100 пайыз көлемінде атқаруға қабылдансын.</w:t>
      </w:r>
    </w:p>
    <w:bookmarkEnd w:id="0"/>
    <w:bookmarkStart w:name="z8" w:id="1"/>
    <w:p>
      <w:pPr>
        <w:spacing w:after="0"/>
        <w:ind w:left="0"/>
        <w:jc w:val="both"/>
      </w:pPr>
      <w:r>
        <w:rPr>
          <w:rFonts w:ascii="Times New Roman"/>
          <w:b w:val="false"/>
          <w:i w:val="false"/>
          <w:color w:val="000000"/>
          <w:sz w:val="28"/>
        </w:rPr>
        <w:t>
      3. 2026 жылға арналған ауданның жергілікті атқарушы органының резерві 17564,0 мың теңге сомасында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2026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2026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2026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бағдарламаларға бөлінген 2026 – 2028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2026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2026-2028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Start w:name="z15" w:id="2"/>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18/191- 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VIІ.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2026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2026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2026-2028 жылдарға арналған аудан бюджетінінің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Улкен Нарын ауылының жылу желілерін қайта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"НарынКомхозСервис" КМК автогрейдер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вакуумдық машина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қоқыс таситын көлікті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2026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2026-2028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