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4386" w14:textId="2774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2025 жылғы 5 қаңтардағы № 9/94–VIII "2025-2027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желтоқсандағы № 17/188-VIII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Солоновка ауылдық округінің бюджеті туралы" Үлкен Нарын ауданы мәслихаты 2025 жылғы 5 қаңтардағы № 9/94–VIII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206 764,0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19 979,0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185 985,0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219 745,6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жасалатьын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- 12 981,6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12981,6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–12 981,6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№17/188-VIII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