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dffa" w14:textId="e10d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 2025 жылғы 5 қаңтардағы № 9/90–VIII "2025-2027 жылдарға арналған Алтынбел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желтоқсандағы № 17/186-VIII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Алтынбел ауылдық округінің бюджеті туралы" Үлкен Нарын ауданы мәслихаты 2025 жылғы 5 қаңтардағы № 9/90–VIII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336 086,4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12 681,0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18,0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323 387,4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339 888,9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0,0 мың теңге, оның ішінде: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- 3 802,5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3 802,5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–3 802,5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№17/186-VIII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Алтынбел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