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c01" w14:textId="1681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№9/95-VІІI "2025-2027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7 қарашадағы № 16/181-VIII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Үлкен Нарын ауданы мәслихаты ШЕШІМ ҚАБЫЛДАДЫ: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Үлкен Нарын ауылдық округінің бюджеті туралы" Үлкен Нарын ауданы мәслихатының 2025 жылғы 5 қаңтардағы № 9/95-VIII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920 772,5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150 750,0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17 252,0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–752 770,5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948 099,5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-27 327,0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27327,0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–27 327,0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№16/181-VIII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948099,5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