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1e3a" w14:textId="55a1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 2025 жылғы 5 қаңтардағы № 9/94–VIII "2025-2027 жылдарға арналған Солоновка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7 қарашадағы № 16/180-VIII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Солоновка ауылдық округінің бюджеті туралы" Үлкен Нарын ауданы мәслихатының 2025 жылғы 5 қаңтардағы № 9/94–VIII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206 932,0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19 979,0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186 153,0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219 913,6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- 12 981,6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12981,6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–12 981,6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№16/180-VIII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