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e6d" w14:textId="3d7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9/93-VIII "2025-2027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Нарын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Солдатово ауылдық округінің бюджеті туралы" Үлкен Нарын ауданы мәслихатының 2025 жылғы 5 қаңтардағы № 9/93-VIII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енгізілісін: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130 151,1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4 858,0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- 125 293,1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135 672,6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(профициті)– -5 520,5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қалдықтары–5 521,2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№16/179-VIII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586"/>
        <w:gridCol w:w="1022"/>
        <w:gridCol w:w="3683"/>
        <w:gridCol w:w="4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130 151,1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135 671,6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жаcалатын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-5 520,5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