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7bbd" w14:textId="1e77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 2025 жылғы 5 қаңтардағы № 9/91–VIII "2025-2027 жылдарға арналған Новополяковка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7 қарашадағы № 16/177-VIII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Новополяковка ауылдық округінің бюджеті туралы" Үлкен Нарын ауданы мәслихатының 2025 жылғы 5 қаңтардағы № 9/91–VIII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Новополяковка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63264,0 мың теңге, оның iшiнде: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6942,0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  – 56322,0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65765,3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  0,0 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0,0 мың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- 2501,3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2501,3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–2501,3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№16/177-VIII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№9/91-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Новополяковка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VIІ.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