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5bbc" w14:textId="33d5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2025 жылғы 5 қаңтардағы № 9/95–VIІI "2025-2027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2 қыркүйектегі № 15/160-VIII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жылдардарға арналған Үлкен Нарын ауылдық округінің бюджеті туралы" Үлкен Нарын ауданы мәслихатының 2025 жылғы 5 қаңтардағы № 9/95–VIІI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Үлкен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831612,5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133481,0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17252,0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–680879,5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858939,5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-27327,0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пайдалану)– 27327,0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–27327,0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№15/160-VIII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