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0adc" w14:textId="4e00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Үлкен Нарын ауданы мәслихатының 2025 жылғы 5 қаңтардағы № 9/94–VIІI "2025-2027 жылдарға арналған Солоновка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Үлкен Нарын аудандық мәслихатының 2025 жылғы 2 қыркүйектегі № 15/159-VIII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Үлкен Нарын ауданы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Солоновка ауылдық округінің бюджеті туралы" Үлкен Нарын ауданы мәслихатының 2025 жылғы 5 қаңтардағы № 9/94–VІII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Солоновка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тиісінше соның ішінде 2025 жылға арналған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  197 789,0 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10 836,0 мың теңге;   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800,0 мың теңге;  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түсiмдерi  – 186 153,0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- 210 770,6 мың теңге;   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  0,0 мың теңге, оның ішінде: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0,0 мың теңге, оның ішінде:  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қаржылық активтерді сатып алу – 0,0 мың теңге;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қаржылық активтерін сатудан түсетін түсімдер – 0,0 мың теңге;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-12 981,6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12 981,6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12 981,6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Үлкен Нарын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№15/159-VIII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№9/94-VIII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Солоновка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VIІ.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