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da90" w14:textId="0f1d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мәслихатының 2025 жылғы 5 қаңтардағы № 9/92–VIII "2025-2027 жылдарға арналған Ново-Хайрузовка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2 қыркүйектегі № 15/157-VIII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Ново-Хайрузовка ауылдық округінің бюджеті туралы" Үлкен Нарын ауданы мәслихаты 2025 жылғы 5 қаңтардағы № 9/92–VIII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Ново-Хайрузовка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113629,0 мың теңге, оның iшiнде: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13485,0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415,0 мың теңге;  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  – 99729,0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 114784,7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  0,0 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0,0 мың теңге, оның ішінде:  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қаржылық активтерді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қаржылық активтерін сатудан түсетін түсімдер – 0,0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- 1155,7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1155,7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1155,7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№15/157-VIII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Ново-Хайрузовка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VIІ.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