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42c00" w14:textId="d142c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Үлкен Нарын ауданы мәслихатының 2025 жылғы 5 қаңтардағы № 9/90–VIII "2025-2027 жылдарға арналған Алтынбел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Үлкен Нарын аудандық мәслихатының 2025 жылғы 2 қыркүйектегі № 15/155-VIII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Үлкен Нарын ауданы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Алтынбел ауылдық округінің бюджеті туралы" Үлкен Нарын ауданы мәслихатының 2025 жылғы 5 қантардағы № 9/90–VIII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Алтынбел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бекiтiлсiн: 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306844,4 мың теңге, оның iшiнде: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7030,0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84,0 мың теңге;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түсiмдерi – 299730,4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 310646,9 мың теңге;   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  0,0 мың теңге, оның ішінде: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 0,0 мың теңге;  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0,0 мың теңге, оның ішінде:  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қаржылық активтерді сатып алу – 0,0 мың теңге;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0,0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- 3802,5 мың теңге;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3802,5 мың теңге: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–3802,5 мың теңге.".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Үлкен Нарын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№15/155-VIII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№9/90-VIII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Алтынбел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299730,4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