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de82" w14:textId="6a5d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 мәслихатының 2025 жылғы 5 қаңтардағы №9/95-VІІI "2025-2027 жылдарға арналған Үлкен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29 сәуірдегі № 11/123-VIII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Нарын ауданы мәслихаты ШЕШІМ ҚАБЫЛДАДЫ: 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Үлкен Нарын ауылдық округінің бюджеті туралы" Үлкен Нарын ауданы мәслихатының 2025 жылғы 5 қаңтардағы №9/96-VІІI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жылдардарға арналған Үлкен Нарын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430156,0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118940,0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–311216,0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454456,0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-24300,0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24300,0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24300,0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№11/123 -VIII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