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8534" w14:textId="27b8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9/94-VІІI "2025-2027 жылдарға арналған Солоновка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29 сәуірдегі № 11/122-VIII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Солоновка ауылдық округінің бюджеті туралы" Үлкен Нарын ауданы мәслихатының 2025 жылғы 5 қаңтардағы № 9/94-VІII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150507,0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9900,0 мың теңге;  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140607,0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- 160609,6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-10102,6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10102,6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10102,6 мың теңге.".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№11/122-VIII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1010 2,6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