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f279" w14:textId="dc6f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9/92–VIII "2025-2027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11/120-VIII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Ново-Хайрузовка ауылдық округінің бюджеті туралы" Үлкен Нарын ауданы мәслихатының 2025 жылғы 5 қаңтардағы № 9/92–VIII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87524,0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8815,0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78709,0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87526,7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2,7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№11/120-VIII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