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c0017" w14:textId="a3c00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Үлкен Нарын ауданы мәслихатының 2025 жылғы 5 қаңтардағы № 9/91–VIII "2025-2027 жылдарға арналған Новополяковка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Үлкен Нарын аудандық мәслихатының 2025 жылғы 29 сәуірдегі № 11/119-VIII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Үлкен Нарын ауданы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Новополяковка ауылдық округінің бюджеті туралы" Үлкен Нарын ауданы мәслихатының 2025 жылғы 5 қаңтардағы № 9/91–VIII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Новополяковка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бекiтiлсiн: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 64014,0 мың теңге, оның iшiнде: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6942,0 мың теңге;   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  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  – 57072,0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 66515,3 мың теңге;   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  0,0 мың теңге, оның ішінде: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 0,0 мың теңге;  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  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(профицит) – - 2501,3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2501,3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–2501,3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Үлкен Нарын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№11/119-VIII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№9/91-VIII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Ново-Поляковка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