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0438" w14:textId="2600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2025 жылғы 5 қаңтардағы № 9/90–VIII "2025-2027 жылдарға арналған Алтынбел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29 сәуірдегі № 11/118-VIII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Алтынбел ауылдық округінің бюджеті туралы" Үлкен Нарын ауданы мәслихатының 2025 жылғы 5 қантардағы № 9/90–VIII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104831,0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6851,0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84,0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97896,0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107333,5 мың теңге;  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- 2502,5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2502,5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–2502,5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№11/118 -VIII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Алтынбел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