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dddc" w14:textId="0b9d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№9/94-VІІI "2025-2027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21 ақпандағы № 10/114-VIII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Солоновка ауылдық округінің бюджеті туралы" Үлкен Нарын ауданы мәслихатының 2025 жылғы 5 қаңтардағы № 9/94-VІII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150672,0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8900,0 мың теңге;  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141772,0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- 150674,0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-2,6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2,6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2,6 мың теңге.".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