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013fa" w14:textId="f1013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Үлкен Нарын ауданы мәслихатының 2025 жылғы 5 қаңтардағы № 9/92–VIII "2025-2027 жылдарға арналған Ново-Хайрузовка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Үлкен Нарын аудандық мәслихатының 2025 жылғы 21 ақпандағы № 10/112-VIII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Үлкен Нарын ауданы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"2025-2027 жылдарға арналған Ново-Хайрузовка ауылдық округінің бюджеті туралы" Үлкен Нарын ауданы мәслихатының 2025 жылғы 5 қаңтардағы № 9/92–VIII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Ново-Хайрузовка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бекiтiлсiн: 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  84175,0 мың теңге, оның iшiнде: 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8815,0 мың теңге;   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түсiмдер – 0,0 мың теңге; 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0,0 мың теңге;  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  – 75360,0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 84177,7 мың теңге;   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бюджеттiк кредиттеу –  0,0 мың теңге, оның ішінде: 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  0,0 мың теңге;  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активтерiмен операциялар бойынша сальдо – 0,0 мың теңге, оның ішінде: 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0,0 мың теңге; 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0,0 мың теңге; 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(профицит) – - 2,7 мың теңге; 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2,7 мың теңге: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2,7 мың теңге.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Үлкен Нарын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Сыдыкова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Үлкен Нарын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21 ақпандағы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№10/112-VIII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Үлкен Нарын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5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№9/92-VIII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Ново-Хайрузовка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75360,0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84177,7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