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fc9e" w14:textId="74df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Үлкен Нарын ауданы мәслихатының 2025 жылғы 5 қаңтардағы № 9/90–VIII "2025-2027 жылдарға арналған Алтынбел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2025 жылғы 21 ақпандағы № 10/110-VIII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 Нарын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Алтынбел ауылдық округінің бюджеті туралы" Үлкен Нарын ауданы мәслихатының 2025 жылғы 5 қантардағы № 9/90–VIII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Алтынбел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бекiтiлсiн: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98084,0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6851,0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84,0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91149,0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98086,5 мың теңге;   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  0,0 мың теңге, 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 0,0 мың теңге;  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  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         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(профицит) – - 2,5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2,5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–2,5 мың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21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№10/110-VIII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№9/90-VIII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Алтынбел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