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7ca" w14:textId="b703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430156,0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–311216,0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11/123-VIII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11/123-VIII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